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783382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Депортамент Смоленской области по образованию и науке</w:t>
      </w:r>
      <w:bookmarkEnd w:id="1"/>
      <w:r>
        <w:rPr>
          <w:sz w:val="28"/>
        </w:rPr>
        <w:br/>
      </w:r>
      <w:bookmarkStart w:name="ac61422a-29c7-4a5a-957e-10d44a9a8bf8" w:id="2"/>
      <w:r>
        <w:rPr>
          <w:rFonts w:ascii="Times New Roman" w:hAnsi="Times New Roman"/>
          <w:b/>
          <w:i w:val="false"/>
          <w:color w:val="000000"/>
          <w:sz w:val="28"/>
        </w:rPr>
        <w:t xml:space="preserve"> Администрация муниципального образования «Гагаринский район»</w:t>
      </w:r>
      <w:bookmarkEnd w:id="2"/>
      <w:r>
        <w:rPr>
          <w:sz w:val="28"/>
        </w:rPr>
        <w:br/>
      </w:r>
      <w:bookmarkStart w:name="ac61422a-29c7-4a5a-957e-10d44a9a8bf8" w:id="3"/>
      <w:bookmarkEnd w:id="3"/>
      <w:r>
        <w:rPr>
          <w:rFonts w:ascii="Times New Roman" w:hAnsi="Times New Roman"/>
          <w:b/>
          <w:i w:val="false"/>
          <w:color w:val="000000"/>
          <w:sz w:val="28"/>
        </w:rPr>
        <w:t xml:space="preserve"> </w:t>
      </w:r>
    </w:p>
    <w:p>
      <w:pPr>
        <w:spacing w:before="0" w:after="0" w:line="408"/>
        <w:ind w:left="120"/>
        <w:jc w:val="center"/>
      </w:pPr>
      <w:bookmarkStart w:name="999bf644-f3de-4153-a38b-a44d917c4aaf" w:id="4"/>
      <w:r>
        <w:rPr>
          <w:rFonts w:ascii="Times New Roman" w:hAnsi="Times New Roman"/>
          <w:b/>
          <w:i w:val="false"/>
          <w:color w:val="000000"/>
          <w:sz w:val="28"/>
        </w:rPr>
        <w:t>Смоленской области</w:t>
      </w:r>
      <w:bookmarkEnd w:id="4"/>
    </w:p>
    <w:p>
      <w:pPr>
        <w:spacing w:before="0" w:after="0" w:line="408"/>
        <w:ind w:left="120"/>
        <w:jc w:val="center"/>
      </w:pPr>
      <w:r>
        <w:rPr>
          <w:rFonts w:ascii="Times New Roman" w:hAnsi="Times New Roman"/>
          <w:b/>
          <w:i w:val="false"/>
          <w:color w:val="000000"/>
          <w:sz w:val="28"/>
        </w:rPr>
        <w:t>МБОУ "Средняя школа №3"</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Педагогического совета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Тюрина Г.Н.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6308020)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w:t>
      </w:r>
      <w:r>
        <w:rPr>
          <w:rFonts w:ascii="Times New Roman" w:hAnsi="Times New Roman"/>
          <w:b w:val="false"/>
          <w:i w:val="false"/>
          <w:color w:val="000000"/>
          <w:sz w:val="28"/>
        </w:rPr>
        <w:t xml:space="preserve"> 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5"/>
      <w:r>
        <w:rPr>
          <w:rFonts w:ascii="Times New Roman" w:hAnsi="Times New Roman"/>
          <w:b/>
          <w:i w:val="false"/>
          <w:color w:val="000000"/>
          <w:sz w:val="28"/>
        </w:rPr>
        <w:t xml:space="preserve">г. Гагарин </w:t>
      </w:r>
      <w:bookmarkEnd w:id="5"/>
      <w:bookmarkStart w:name="a612539e-b3c8-455e-88a4-bebacddb4762" w:id="6"/>
      <w:r>
        <w:rPr>
          <w:rFonts w:ascii="Times New Roman" w:hAnsi="Times New Roman"/>
          <w:b/>
          <w:i w:val="false"/>
          <w:color w:val="000000"/>
          <w:sz w:val="28"/>
        </w:rPr>
        <w:t>2024</w:t>
      </w:r>
      <w:bookmarkEnd w:id="6"/>
    </w:p>
    <w:p>
      <w:pPr>
        <w:spacing w:before="0" w:after="0"/>
        <w:ind w:left="120"/>
        <w:jc w:val="left"/>
      </w:pPr>
    </w:p>
    <w:bookmarkStart w:name="block-47833824" w:id="7"/>
    <w:p>
      <w:pPr>
        <w:sectPr>
          <w:pgSz w:w="11906" w:h="16383" w:orient="portrait"/>
        </w:sectPr>
      </w:pPr>
    </w:p>
    <w:bookmarkEnd w:id="7"/>
    <w:bookmarkEnd w:id="0"/>
    <w:bookmarkStart w:name="block-47833825"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pPr>
        <w:spacing w:before="0" w:after="0"/>
        <w:ind w:left="120"/>
        <w:jc w:val="both"/>
      </w:pPr>
    </w:p>
    <w:p>
      <w:pPr>
        <w:spacing w:before="0" w:after="0"/>
        <w:ind w:firstLine="600"/>
        <w:jc w:val="both"/>
      </w:pPr>
      <w:r>
        <w:rPr>
          <w:rFonts w:ascii="Times New Roman" w:hAnsi="Times New Roman"/>
          <w:b w:val="false"/>
          <w:i w:val="false"/>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pPr>
        <w:spacing w:before="0" w:after="0"/>
        <w:ind w:left="120"/>
        <w:jc w:val="both"/>
      </w:pPr>
    </w:p>
    <w:p>
      <w:pPr>
        <w:spacing w:before="0" w:after="0"/>
        <w:ind w:firstLine="600"/>
        <w:jc w:val="both"/>
      </w:pPr>
      <w:r>
        <w:rPr>
          <w:rFonts w:ascii="Times New Roman" w:hAnsi="Times New Roman"/>
          <w:b w:val="false"/>
          <w:i w:val="false"/>
          <w:color w:val="000000"/>
          <w:sz w:val="28"/>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pPr>
        <w:spacing w:before="0" w:after="0"/>
        <w:ind w:left="120"/>
        <w:jc w:val="both"/>
      </w:pPr>
    </w:p>
    <w:p>
      <w:pPr>
        <w:spacing w:before="0" w:after="0"/>
        <w:ind w:firstLine="600"/>
        <w:jc w:val="both"/>
      </w:pPr>
      <w:r>
        <w:rPr>
          <w:rFonts w:ascii="Times New Roman" w:hAnsi="Times New Roman"/>
          <w:b w:val="false"/>
          <w:i w:val="false"/>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pPr>
        <w:spacing w:before="0" w:after="0"/>
        <w:ind w:left="120"/>
        <w:jc w:val="both"/>
      </w:pPr>
    </w:p>
    <w:p>
      <w:pPr>
        <w:spacing w:before="0" w:after="0"/>
        <w:ind w:firstLine="600"/>
        <w:jc w:val="both"/>
      </w:pPr>
      <w:r>
        <w:rPr>
          <w:rFonts w:ascii="Times New Roman" w:hAnsi="Times New Roman"/>
          <w:b w:val="false"/>
          <w:i w:val="false"/>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pPr>
        <w:spacing w:before="0" w:after="0"/>
        <w:ind w:left="120"/>
        <w:jc w:val="both"/>
      </w:pPr>
    </w:p>
    <w:p>
      <w:pPr>
        <w:spacing w:before="0" w:after="0"/>
        <w:ind w:firstLine="600"/>
        <w:jc w:val="both"/>
      </w:pPr>
      <w:r>
        <w:rPr>
          <w:rFonts w:ascii="Times New Roman" w:hAnsi="Times New Roman"/>
          <w:b w:val="false"/>
          <w:i w:val="false"/>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pPr>
        <w:spacing w:before="0" w:after="0"/>
        <w:ind w:left="120"/>
        <w:jc w:val="both"/>
      </w:pPr>
    </w:p>
    <w:p>
      <w:pPr>
        <w:spacing w:before="0" w:after="0"/>
        <w:ind w:firstLine="600"/>
        <w:jc w:val="both"/>
      </w:pPr>
      <w:r>
        <w:rPr>
          <w:rFonts w:ascii="Times New Roman" w:hAnsi="Times New Roman"/>
          <w:b w:val="false"/>
          <w:i w:val="false"/>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pPr>
        <w:spacing w:before="0" w:after="0"/>
        <w:ind w:left="120"/>
        <w:jc w:val="both"/>
      </w:pPr>
    </w:p>
    <w:p>
      <w:pPr>
        <w:spacing w:before="0" w:after="0"/>
        <w:ind w:firstLine="600"/>
        <w:jc w:val="both"/>
      </w:pPr>
      <w:r>
        <w:rPr>
          <w:rFonts w:ascii="Times New Roman" w:hAnsi="Times New Roman"/>
          <w:b w:val="false"/>
          <w:i w:val="false"/>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pPr>
        <w:spacing w:before="0" w:after="0"/>
        <w:ind w:left="120"/>
        <w:jc w:val="both"/>
      </w:pPr>
    </w:p>
    <w:p>
      <w:pPr>
        <w:spacing w:before="0" w:after="0"/>
        <w:ind w:firstLine="600"/>
        <w:jc w:val="both"/>
      </w:pPr>
      <w:r>
        <w:rPr>
          <w:rFonts w:ascii="Times New Roman" w:hAnsi="Times New Roman"/>
          <w:b w:val="false"/>
          <w:i w:val="false"/>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pPr>
        <w:spacing w:before="0" w:after="0"/>
        <w:ind w:firstLine="600"/>
        <w:jc w:val="both"/>
      </w:pPr>
      <w:bookmarkStart w:name="10bad217-7d99-408e-b09f-86f4333d94ae" w:id="9"/>
      <w:r>
        <w:rPr>
          <w:rFonts w:ascii="Times New Roman" w:hAnsi="Times New Roman"/>
          <w:b w:val="false"/>
          <w:i w:val="false"/>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9"/>
    </w:p>
    <w:p>
      <w:pPr>
        <w:spacing w:before="0" w:after="0"/>
        <w:ind w:left="120"/>
        <w:jc w:val="both"/>
      </w:pPr>
    </w:p>
    <w:p>
      <w:pPr>
        <w:spacing w:before="0" w:after="0"/>
        <w:ind w:left="120"/>
        <w:jc w:val="both"/>
      </w:pPr>
    </w:p>
    <w:p>
      <w:pPr>
        <w:spacing w:before="0" w:after="0" w:line="264"/>
        <w:ind w:left="120"/>
        <w:jc w:val="both"/>
      </w:pPr>
    </w:p>
    <w:bookmarkStart w:name="block-47833825" w:id="10"/>
    <w:p>
      <w:pPr>
        <w:sectPr>
          <w:pgSz w:w="11906" w:h="16383" w:orient="portrait"/>
        </w:sectPr>
      </w:pPr>
    </w:p>
    <w:bookmarkEnd w:id="10"/>
    <w:bookmarkEnd w:id="8"/>
    <w:bookmarkStart w:name="block-47833820" w:id="11"/>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bookmarkStart w:name="_Toc137567697" w:id="12"/>
      <w:bookmarkEnd w:id="12"/>
      <w:r>
        <w:rPr>
          <w:rFonts w:ascii="Times New Roman" w:hAnsi="Times New Roman"/>
          <w:b/>
          <w:i w:val="false"/>
          <w:color w:val="000000"/>
          <w:sz w:val="28"/>
        </w:rPr>
        <w:t>5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pPr>
        <w:spacing w:before="0" w:after="0" w:line="264"/>
        <w:ind w:firstLine="600"/>
        <w:jc w:val="both"/>
      </w:pPr>
      <w:r>
        <w:rPr>
          <w:rFonts w:ascii="Times New Roman" w:hAnsi="Times New Roman"/>
          <w:b w:val="false"/>
          <w:i w:val="false"/>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pPr>
        <w:spacing w:before="0" w:after="0" w:line="264"/>
        <w:ind w:firstLine="600"/>
        <w:jc w:val="both"/>
      </w:pPr>
      <w:r>
        <w:rPr>
          <w:rFonts w:ascii="Times New Roman" w:hAnsi="Times New Roman"/>
          <w:b w:val="false"/>
          <w:i w:val="false"/>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pPr>
        <w:spacing w:before="0" w:after="0" w:line="264"/>
        <w:ind w:firstLine="600"/>
        <w:jc w:val="both"/>
      </w:pPr>
      <w:r>
        <w:rPr>
          <w:rFonts w:ascii="Times New Roman" w:hAnsi="Times New Roman"/>
          <w:b w:val="false"/>
          <w:i w:val="false"/>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pPr>
        <w:spacing w:before="0" w:after="0" w:line="264"/>
        <w:ind w:firstLine="600"/>
        <w:jc w:val="both"/>
      </w:pPr>
      <w:r>
        <w:rPr>
          <w:rFonts w:ascii="Times New Roman" w:hAnsi="Times New Roman"/>
          <w:b w:val="false"/>
          <w:i w:val="false"/>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pPr>
        <w:spacing w:before="0" w:after="0" w:line="264"/>
        <w:ind w:firstLine="600"/>
        <w:jc w:val="both"/>
      </w:pPr>
      <w:r>
        <w:rPr>
          <w:rFonts w:ascii="Times New Roman" w:hAnsi="Times New Roman"/>
          <w:b w:val="false"/>
          <w:i w:val="false"/>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pPr>
        <w:spacing w:before="0" w:after="0" w:line="264"/>
        <w:ind w:firstLine="600"/>
        <w:jc w:val="both"/>
      </w:pPr>
      <w:r>
        <w:rPr>
          <w:rFonts w:ascii="Times New Roman" w:hAnsi="Times New Roman"/>
          <w:b w:val="false"/>
          <w:i w:val="false"/>
          <w:color w:val="000000"/>
          <w:sz w:val="28"/>
        </w:rPr>
        <w:t>Составление дневника физической культуры.</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Роль и значение спортивно-оздоровительной деятельности в здоровом образе жизни современного человека.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pPr>
        <w:spacing w:before="0" w:after="0" w:line="264"/>
        <w:ind w:firstLine="600"/>
        <w:jc w:val="both"/>
      </w:pPr>
      <w:r>
        <w:rPr>
          <w:rFonts w:ascii="Times New Roman" w:hAnsi="Times New Roman"/>
          <w:b w:val="false"/>
          <w:i w:val="false"/>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pPr>
        <w:spacing w:before="0" w:after="0" w:line="264"/>
        <w:ind w:firstLine="600"/>
        <w:jc w:val="both"/>
      </w:pPr>
      <w:r>
        <w:rPr>
          <w:rFonts w:ascii="Times New Roman" w:hAnsi="Times New Roman"/>
          <w:b w:val="false"/>
          <w:i w:val="false"/>
          <w:color w:val="000000"/>
          <w:sz w:val="28"/>
        </w:rPr>
        <w:t>Метание малого мяча с места в вертикальную неподвижную мишень, метание малого мяча на дальность с трёх шагов разбега.</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pPr>
        <w:spacing w:before="0" w:after="0" w:line="264"/>
        <w:ind w:firstLine="600"/>
        <w:jc w:val="both"/>
      </w:pPr>
      <w:r>
        <w:rPr>
          <w:rFonts w:ascii="Times New Roman" w:hAnsi="Times New Roman"/>
          <w:b w:val="false"/>
          <w:i w:val="false"/>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pPr>
        <w:spacing w:before="0" w:after="0" w:line="264"/>
        <w:ind w:firstLine="600"/>
        <w:jc w:val="both"/>
      </w:pPr>
      <w:r>
        <w:rPr>
          <w:rFonts w:ascii="Times New Roman" w:hAnsi="Times New Roman"/>
          <w:b w:val="false"/>
          <w:i w:val="false"/>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8" w:id="13"/>
      <w:bookmarkEnd w:id="13"/>
    </w:p>
    <w:p>
      <w:pPr>
        <w:spacing w:before="0" w:after="0"/>
        <w:ind w:left="120"/>
        <w:jc w:val="left"/>
      </w:pPr>
    </w:p>
    <w:p>
      <w:pPr>
        <w:spacing w:before="0" w:after="0"/>
        <w:ind w:left="120"/>
        <w:jc w:val="left"/>
      </w:pPr>
      <w:r>
        <w:rPr>
          <w:rFonts w:ascii="Times New Roman" w:hAnsi="Times New Roman"/>
          <w:b/>
          <w:i w:val="false"/>
          <w:color w:val="000000"/>
          <w:sz w:val="28"/>
        </w:rPr>
        <w:t>6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pPr>
        <w:spacing w:before="0" w:after="0" w:line="264"/>
        <w:ind w:firstLine="600"/>
        <w:jc w:val="both"/>
      </w:pPr>
      <w:r>
        <w:rPr>
          <w:rFonts w:ascii="Times New Roman" w:hAnsi="Times New Roman"/>
          <w:b w:val="false"/>
          <w:i w:val="false"/>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pPr>
        <w:spacing w:before="0" w:after="0" w:line="264"/>
        <w:ind w:firstLine="600"/>
        <w:jc w:val="both"/>
      </w:pPr>
      <w:r>
        <w:rPr>
          <w:rFonts w:ascii="Times New Roman" w:hAnsi="Times New Roman"/>
          <w:b w:val="false"/>
          <w:i w:val="false"/>
          <w:color w:val="000000"/>
          <w:sz w:val="28"/>
        </w:rPr>
        <w:t>Правила и способы составления плана самостоятельных занятий физической подготовкой.</w:t>
      </w:r>
    </w:p>
    <w:p>
      <w:pPr>
        <w:spacing w:before="0" w:after="0" w:line="264"/>
        <w:ind w:firstLine="600"/>
        <w:jc w:val="both"/>
      </w:pPr>
      <w:r>
        <w:rPr>
          <w:rFonts w:ascii="Times New Roman" w:hAnsi="Times New Roman"/>
          <w:b/>
          <w:i/>
          <w:color w:val="000000"/>
          <w:sz w:val="28"/>
        </w:rPr>
        <w:t>Физическое совершенствование.</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pPr>
        <w:spacing w:before="0" w:after="0" w:line="264"/>
        <w:ind w:firstLine="600"/>
        <w:jc w:val="both"/>
      </w:pPr>
      <w:r>
        <w:rPr>
          <w:rFonts w:ascii="Times New Roman" w:hAnsi="Times New Roman"/>
          <w:b w:val="false"/>
          <w:i w:val="false"/>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pPr>
        <w:spacing w:before="0" w:after="0" w:line="264"/>
        <w:ind w:firstLine="600"/>
        <w:jc w:val="both"/>
      </w:pPr>
      <w:r>
        <w:rPr>
          <w:rFonts w:ascii="Times New Roman" w:hAnsi="Times New Roman"/>
          <w:b w:val="false"/>
          <w:i/>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pPr>
        <w:spacing w:before="0" w:after="0" w:line="264"/>
        <w:ind w:firstLine="600"/>
        <w:jc w:val="both"/>
      </w:pPr>
      <w:r>
        <w:rPr>
          <w:rFonts w:ascii="Times New Roman" w:hAnsi="Times New Roman"/>
          <w:b w:val="false"/>
          <w:i w:val="false"/>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pPr>
        <w:spacing w:before="0" w:after="0" w:line="264"/>
        <w:ind w:firstLine="600"/>
        <w:jc w:val="both"/>
      </w:pPr>
      <w:r>
        <w:rPr>
          <w:rFonts w:ascii="Times New Roman" w:hAnsi="Times New Roman"/>
          <w:b w:val="false"/>
          <w:i w:val="false"/>
          <w:color w:val="000000"/>
          <w:sz w:val="28"/>
        </w:rPr>
        <w:t xml:space="preserve">Опорные прыжки через гимнастического козла с разбега способом «согнув ноги» (мальчики) и способом «ноги врозь» (девочки). </w:t>
      </w:r>
    </w:p>
    <w:p>
      <w:pPr>
        <w:spacing w:before="0" w:after="0" w:line="264"/>
        <w:ind w:firstLine="600"/>
        <w:jc w:val="both"/>
      </w:pPr>
      <w:r>
        <w:rPr>
          <w:rFonts w:ascii="Times New Roman" w:hAnsi="Times New Roman"/>
          <w:b w:val="false"/>
          <w:i w:val="false"/>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pPr>
        <w:spacing w:before="0" w:after="0" w:line="264"/>
        <w:ind w:firstLine="600"/>
        <w:jc w:val="both"/>
      </w:pPr>
      <w:r>
        <w:rPr>
          <w:rFonts w:ascii="Times New Roman" w:hAnsi="Times New Roman"/>
          <w:b w:val="false"/>
          <w:i w:val="false"/>
          <w:color w:val="000000"/>
          <w:sz w:val="28"/>
        </w:rPr>
        <w:t xml:space="preserve">Упражнения на невысокой гимнастической перекладине: висы, упор ноги врозь, перемах вперёд и обратно (мальчики). </w:t>
      </w:r>
    </w:p>
    <w:p>
      <w:pPr>
        <w:spacing w:before="0" w:after="0" w:line="264"/>
        <w:ind w:firstLine="600"/>
        <w:jc w:val="both"/>
      </w:pPr>
      <w:r>
        <w:rPr>
          <w:rFonts w:ascii="Times New Roman" w:hAnsi="Times New Roman"/>
          <w:b w:val="false"/>
          <w:i w:val="false"/>
          <w:color w:val="000000"/>
          <w:sz w:val="28"/>
        </w:rPr>
        <w:t>Лазанье по канату в три приёма (мальчики).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pPr>
        <w:spacing w:before="0" w:after="0" w:line="264"/>
        <w:ind w:firstLine="600"/>
        <w:jc w:val="both"/>
      </w:pPr>
      <w:r>
        <w:rPr>
          <w:rFonts w:ascii="Times New Roman" w:hAnsi="Times New Roman"/>
          <w:b w:val="false"/>
          <w:i w:val="false"/>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pPr>
        <w:spacing w:before="0" w:after="0" w:line="264"/>
        <w:ind w:firstLine="600"/>
        <w:jc w:val="both"/>
      </w:pPr>
      <w:r>
        <w:rPr>
          <w:rFonts w:ascii="Times New Roman" w:hAnsi="Times New Roman"/>
          <w:b w:val="false"/>
          <w:i w:val="false"/>
          <w:color w:val="000000"/>
          <w:sz w:val="28"/>
        </w:rPr>
        <w:t xml:space="preserve">Метание малого (теннисного) мяча в подвижную (раскачивающуюся) мишень.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pPr>
        <w:spacing w:before="0" w:after="0" w:line="264"/>
        <w:ind w:firstLine="600"/>
        <w:jc w:val="both"/>
      </w:pPr>
      <w:r>
        <w:rPr>
          <w:rFonts w:ascii="Times New Roman" w:hAnsi="Times New Roman"/>
          <w:b w:val="false"/>
          <w:i w:val="false"/>
          <w:color w:val="000000"/>
          <w:sz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pPr>
        <w:spacing w:before="0" w:after="0" w:line="264"/>
        <w:ind w:firstLine="600"/>
        <w:jc w:val="both"/>
      </w:pPr>
      <w:r>
        <w:rPr>
          <w:rFonts w:ascii="Times New Roman" w:hAnsi="Times New Roman"/>
          <w:b w:val="false"/>
          <w:i w:val="false"/>
          <w:color w:val="000000"/>
          <w:sz w:val="28"/>
        </w:rPr>
        <w:t xml:space="preserve">Правила игры и игровая деятельность по правилам с использованием разученных технических приёмов.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pPr>
        <w:spacing w:before="0" w:after="0" w:line="264"/>
        <w:ind w:firstLine="600"/>
        <w:jc w:val="both"/>
      </w:pPr>
      <w:r>
        <w:rPr>
          <w:rFonts w:ascii="Times New Roman" w:hAnsi="Times New Roman"/>
          <w:b w:val="false"/>
          <w:i w:val="false"/>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699" w:id="14"/>
      <w:bookmarkEnd w:id="14"/>
    </w:p>
    <w:p>
      <w:pPr>
        <w:spacing w:before="0" w:after="0"/>
        <w:ind w:left="120"/>
        <w:jc w:val="left"/>
      </w:pPr>
    </w:p>
    <w:p>
      <w:pPr>
        <w:spacing w:before="0" w:after="0"/>
        <w:ind w:left="120"/>
        <w:jc w:val="left"/>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pPr>
        <w:spacing w:before="0" w:after="0" w:line="264"/>
        <w:ind w:firstLine="600"/>
        <w:jc w:val="both"/>
      </w:pPr>
      <w:r>
        <w:rPr>
          <w:rFonts w:ascii="Times New Roman" w:hAnsi="Times New Roman"/>
          <w:b w:val="false"/>
          <w:i w:val="false"/>
          <w:color w:val="000000"/>
          <w:spacing w:val="-2"/>
          <w:sz w:val="28"/>
        </w:rPr>
        <w:t>Влияние занятий физической культурой и спортом на воспитание положительных качеств личности современного человека.</w:t>
      </w:r>
    </w:p>
    <w:p>
      <w:pPr>
        <w:spacing w:before="0" w:after="0" w:line="264"/>
        <w:ind w:firstLine="600"/>
        <w:jc w:val="both"/>
      </w:pPr>
      <w:r>
        <w:rPr>
          <w:rFonts w:ascii="Times New Roman" w:hAnsi="Times New Roman"/>
          <w:b/>
          <w:i/>
          <w:color w:val="000000"/>
          <w:spacing w:val="-2"/>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pPr>
        <w:spacing w:before="0" w:after="0" w:line="264"/>
        <w:ind w:firstLine="600"/>
        <w:jc w:val="both"/>
      </w:pPr>
      <w:r>
        <w:rPr>
          <w:rFonts w:ascii="Times New Roman" w:hAnsi="Times New Roman"/>
          <w:b w:val="false"/>
          <w:i w:val="false"/>
          <w:color w:val="000000"/>
          <w:spacing w:val="-2"/>
          <w:sz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pPr>
        <w:spacing w:before="0" w:after="0" w:line="264"/>
        <w:ind w:firstLine="600"/>
        <w:jc w:val="both"/>
      </w:pPr>
      <w:r>
        <w:rPr>
          <w:rFonts w:ascii="Times New Roman" w:hAnsi="Times New Roman"/>
          <w:b w:val="false"/>
          <w:i w:val="false"/>
          <w:color w:val="000000"/>
          <w:spacing w:val="-2"/>
          <w:sz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pPr>
        <w:spacing w:before="0" w:after="0" w:line="264"/>
        <w:ind w:firstLine="600"/>
        <w:jc w:val="both"/>
      </w:pPr>
      <w:r>
        <w:rPr>
          <w:rFonts w:ascii="Times New Roman" w:hAnsi="Times New Roman"/>
          <w:b/>
          <w:i/>
          <w:color w:val="000000"/>
          <w:spacing w:val="-2"/>
          <w:sz w:val="28"/>
        </w:rPr>
        <w:t>Физическое совершенствование.</w:t>
      </w:r>
    </w:p>
    <w:p>
      <w:pPr>
        <w:spacing w:before="0" w:after="0" w:line="264"/>
        <w:ind w:firstLine="600"/>
        <w:jc w:val="both"/>
      </w:pPr>
      <w:r>
        <w:rPr>
          <w:rFonts w:ascii="Times New Roman" w:hAnsi="Times New Roman"/>
          <w:b w:val="false"/>
          <w:i/>
          <w:color w:val="000000"/>
          <w:spacing w:val="-2"/>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pacing w:val="-2"/>
          <w:sz w:val="28"/>
        </w:rPr>
        <w:t>Модуль «Гимнастика».</w:t>
      </w:r>
    </w:p>
    <w:p>
      <w:pPr>
        <w:spacing w:before="0" w:after="0" w:line="264"/>
        <w:ind w:firstLine="600"/>
        <w:jc w:val="both"/>
      </w:pPr>
      <w:r>
        <w:rPr>
          <w:rFonts w:ascii="Times New Roman" w:hAnsi="Times New Roman"/>
          <w:b w:val="false"/>
          <w:i w:val="false"/>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pPr>
        <w:spacing w:before="0" w:after="0" w:line="264"/>
        <w:ind w:firstLine="600"/>
        <w:jc w:val="both"/>
      </w:pPr>
      <w:r>
        <w:rPr>
          <w:rFonts w:ascii="Times New Roman" w:hAnsi="Times New Roman"/>
          <w:b w:val="false"/>
          <w:i w:val="false"/>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pPr>
        <w:spacing w:before="0" w:after="0" w:line="264"/>
        <w:ind w:firstLine="600"/>
        <w:jc w:val="both"/>
      </w:pPr>
      <w:r>
        <w:rPr>
          <w:rFonts w:ascii="Times New Roman" w:hAnsi="Times New Roman"/>
          <w:b w:val="false"/>
          <w:i w:val="false"/>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pPr>
        <w:spacing w:before="0" w:after="0" w:line="264"/>
        <w:ind w:firstLine="600"/>
        <w:jc w:val="both"/>
      </w:pPr>
      <w:r>
        <w:rPr>
          <w:rFonts w:ascii="Times New Roman" w:hAnsi="Times New Roman"/>
          <w:b w:val="false"/>
          <w:i w:val="false"/>
          <w:color w:val="000000"/>
          <w:spacing w:val="-2"/>
          <w:sz w:val="28"/>
        </w:rPr>
        <w:t>Модуль «Лёгкая атлетика».</w:t>
      </w:r>
    </w:p>
    <w:p>
      <w:pPr>
        <w:spacing w:before="0" w:after="0" w:line="264"/>
        <w:ind w:firstLine="600"/>
        <w:jc w:val="both"/>
      </w:pPr>
      <w:r>
        <w:rPr>
          <w:rFonts w:ascii="Times New Roman" w:hAnsi="Times New Roman"/>
          <w:b w:val="false"/>
          <w:i w:val="false"/>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pPr>
        <w:spacing w:before="0" w:after="0" w:line="264"/>
        <w:ind w:firstLine="600"/>
        <w:jc w:val="both"/>
      </w:pPr>
      <w:r>
        <w:rPr>
          <w:rFonts w:ascii="Times New Roman" w:hAnsi="Times New Roman"/>
          <w:b w:val="false"/>
          <w:i w:val="false"/>
          <w:color w:val="000000"/>
          <w:spacing w:val="-2"/>
          <w:sz w:val="28"/>
        </w:rPr>
        <w:t>Метание малого (теннисного) мяча по движущейся (катящейся) с разной скоростью мишени.</w:t>
      </w:r>
    </w:p>
    <w:p>
      <w:pPr>
        <w:spacing w:before="0" w:after="0" w:line="264"/>
        <w:ind w:firstLine="600"/>
        <w:jc w:val="both"/>
      </w:pPr>
      <w:r>
        <w:rPr>
          <w:rFonts w:ascii="Times New Roman" w:hAnsi="Times New Roman"/>
          <w:b w:val="false"/>
          <w:i w:val="false"/>
          <w:color w:val="000000"/>
          <w:spacing w:val="-2"/>
          <w:sz w:val="28"/>
        </w:rPr>
        <w:t>Модуль «Зимние виды спорта».</w:t>
      </w:r>
    </w:p>
    <w:p>
      <w:pPr>
        <w:spacing w:before="0" w:after="0" w:line="264"/>
        <w:ind w:firstLine="600"/>
        <w:jc w:val="both"/>
      </w:pPr>
      <w:r>
        <w:rPr>
          <w:rFonts w:ascii="Times New Roman" w:hAnsi="Times New Roman"/>
          <w:b w:val="false"/>
          <w:i w:val="false"/>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pPr>
        <w:spacing w:before="0" w:after="0" w:line="264"/>
        <w:ind w:firstLine="600"/>
        <w:jc w:val="both"/>
      </w:pPr>
      <w:r>
        <w:rPr>
          <w:rFonts w:ascii="Times New Roman" w:hAnsi="Times New Roman"/>
          <w:b w:val="false"/>
          <w:i w:val="false"/>
          <w:color w:val="000000"/>
          <w:spacing w:val="-2"/>
          <w:sz w:val="28"/>
        </w:rPr>
        <w:t xml:space="preserve">Модуль «Спортивные игры». </w:t>
      </w:r>
    </w:p>
    <w:p>
      <w:pPr>
        <w:spacing w:before="0" w:after="0" w:line="264"/>
        <w:ind w:firstLine="600"/>
        <w:jc w:val="both"/>
      </w:pPr>
      <w:r>
        <w:rPr>
          <w:rFonts w:ascii="Times New Roman" w:hAnsi="Times New Roman"/>
          <w:b w:val="false"/>
          <w:i w:val="false"/>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pPr>
        <w:spacing w:before="0" w:after="0" w:line="264"/>
        <w:ind w:firstLine="600"/>
        <w:jc w:val="both"/>
      </w:pPr>
      <w:r>
        <w:rPr>
          <w:rFonts w:ascii="Times New Roman" w:hAnsi="Times New Roman"/>
          <w:b w:val="false"/>
          <w:i w:val="false"/>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pacing w:val="-2"/>
          <w:sz w:val="28"/>
        </w:rPr>
        <w:t>Модуль «Спорт».</w:t>
      </w:r>
    </w:p>
    <w:p>
      <w:pPr>
        <w:spacing w:before="0" w:after="0" w:line="264"/>
        <w:ind w:firstLine="600"/>
        <w:jc w:val="both"/>
      </w:pPr>
      <w:r>
        <w:rPr>
          <w:rFonts w:ascii="Times New Roman" w:hAnsi="Times New Roman"/>
          <w:b w:val="false"/>
          <w:i w:val="false"/>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0" w:id="15"/>
      <w:bookmarkEnd w:id="15"/>
    </w:p>
    <w:p>
      <w:pPr>
        <w:spacing w:before="0" w:after="0"/>
        <w:ind w:left="120"/>
        <w:jc w:val="left"/>
      </w:pPr>
    </w:p>
    <w:p>
      <w:pPr>
        <w:spacing w:before="0" w:after="0"/>
        <w:ind w:left="120"/>
        <w:jc w:val="left"/>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pPr>
        <w:spacing w:before="0" w:after="0" w:line="264"/>
        <w:ind w:firstLine="600"/>
        <w:jc w:val="both"/>
      </w:pPr>
      <w:r>
        <w:rPr>
          <w:rFonts w:ascii="Times New Roman" w:hAnsi="Times New Roman"/>
          <w:b w:val="false"/>
          <w:i w:val="false"/>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pPr>
        <w:spacing w:before="0" w:after="0" w:line="264"/>
        <w:ind w:firstLine="600"/>
        <w:jc w:val="both"/>
      </w:pPr>
      <w:r>
        <w:rPr>
          <w:rFonts w:ascii="Times New Roman" w:hAnsi="Times New Roman"/>
          <w:b w:val="false"/>
          <w:i w:val="false"/>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Кроссовый бег, прыжок в длину с разбега способом «прогнувшись».</w:t>
      </w:r>
    </w:p>
    <w:p>
      <w:pPr>
        <w:spacing w:before="0" w:after="0" w:line="264"/>
        <w:ind w:firstLine="600"/>
        <w:jc w:val="both"/>
      </w:pPr>
      <w:r>
        <w:rPr>
          <w:rFonts w:ascii="Times New Roman" w:hAnsi="Times New Roman"/>
          <w:b w:val="false"/>
          <w:i w:val="false"/>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pPr>
        <w:spacing w:before="0" w:after="0" w:line="264"/>
        <w:ind w:firstLine="600"/>
        <w:jc w:val="both"/>
      </w:pPr>
      <w:r>
        <w:rPr>
          <w:rFonts w:ascii="Times New Roman" w:hAnsi="Times New Roman"/>
          <w:b w:val="false"/>
          <w:i w:val="false"/>
          <w:color w:val="000000"/>
          <w:sz w:val="28"/>
        </w:rPr>
        <w:t xml:space="preserve">Модуль «Спортивные игры». </w:t>
      </w:r>
    </w:p>
    <w:p>
      <w:pPr>
        <w:spacing w:before="0" w:after="0" w:line="264"/>
        <w:ind w:firstLine="600"/>
        <w:jc w:val="both"/>
      </w:pPr>
      <w:r>
        <w:rPr>
          <w:rFonts w:ascii="Times New Roman" w:hAnsi="Times New Roman"/>
          <w:b w:val="false"/>
          <w:i w:val="false"/>
          <w:color w:val="000000"/>
          <w:sz w:val="28"/>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pPr>
        <w:spacing w:before="0" w:after="0" w:line="264"/>
        <w:ind w:firstLine="600"/>
        <w:jc w:val="both"/>
      </w:pPr>
      <w:r>
        <w:rPr>
          <w:rFonts w:ascii="Times New Roman" w:hAnsi="Times New Roman"/>
          <w:b w:val="false"/>
          <w:i w:val="false"/>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pPr>
        <w:spacing w:before="0" w:after="0" w:line="264"/>
        <w:ind w:firstLine="600"/>
        <w:jc w:val="both"/>
      </w:pPr>
      <w:r>
        <w:rPr>
          <w:rFonts w:ascii="Times New Roman" w:hAnsi="Times New Roman"/>
          <w:b w:val="false"/>
          <w:i w:val="false"/>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ind w:left="120"/>
        <w:jc w:val="left"/>
      </w:pPr>
      <w:bookmarkStart w:name="_Toc137567701" w:id="16"/>
      <w:bookmarkEnd w:id="16"/>
    </w:p>
    <w:p>
      <w:pPr>
        <w:spacing w:before="0" w:after="0"/>
        <w:ind w:left="120"/>
        <w:jc w:val="left"/>
      </w:pPr>
    </w:p>
    <w:p>
      <w:pPr>
        <w:spacing w:before="0" w:after="0"/>
        <w:ind w:left="120"/>
        <w:jc w:val="left"/>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pPr>
        <w:spacing w:before="0" w:after="0" w:line="264"/>
        <w:ind w:firstLine="600"/>
        <w:jc w:val="both"/>
      </w:pPr>
      <w:r>
        <w:rPr>
          <w:rFonts w:ascii="Times New Roman" w:hAnsi="Times New Roman"/>
          <w:b w:val="false"/>
          <w:i/>
          <w:color w:val="000000"/>
          <w:sz w:val="28"/>
        </w:rPr>
        <w:t xml:space="preserve">Спортивно-оздоровительная деятельность. </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pPr>
        <w:spacing w:before="0" w:after="0" w:line="264"/>
        <w:ind w:firstLine="600"/>
        <w:jc w:val="both"/>
      </w:pPr>
      <w:r>
        <w:rPr>
          <w:rFonts w:ascii="Times New Roman" w:hAnsi="Times New Roman"/>
          <w:b w:val="false"/>
          <w:i w:val="false"/>
          <w:color w:val="000000"/>
          <w:sz w:val="28"/>
        </w:rPr>
        <w:t>Модуль «Плавание».</w:t>
      </w:r>
    </w:p>
    <w:p>
      <w:pPr>
        <w:spacing w:before="0" w:after="0" w:line="264"/>
        <w:ind w:firstLine="600"/>
        <w:jc w:val="both"/>
      </w:pPr>
      <w:r>
        <w:rPr>
          <w:rFonts w:ascii="Times New Roman" w:hAnsi="Times New Roman"/>
          <w:b w:val="false"/>
          <w:i w:val="false"/>
          <w:color w:val="000000"/>
          <w:sz w:val="28"/>
        </w:rPr>
        <w:t>Брасс: подводящие упражнения и плавание в полной координации. Повороты при плавании брассом.</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 Техническая подготовка в игровых действиях: ведение, передачи, приёмы и броски мяча на месте, в прыжке, после ведения.</w:t>
      </w:r>
    </w:p>
    <w:p>
      <w:pPr>
        <w:spacing w:before="0" w:after="0" w:line="264"/>
        <w:ind w:firstLine="600"/>
        <w:jc w:val="both"/>
      </w:pPr>
      <w:r>
        <w:rPr>
          <w:rFonts w:ascii="Times New Roman" w:hAnsi="Times New Roman"/>
          <w:b w:val="false"/>
          <w:i w:val="false"/>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pPr>
        <w:spacing w:before="0" w:after="0" w:line="264"/>
        <w:ind w:firstLine="600"/>
        <w:jc w:val="both"/>
      </w:pPr>
      <w:r>
        <w:rPr>
          <w:rFonts w:ascii="Times New Roman" w:hAnsi="Times New Roman"/>
          <w:b w:val="false"/>
          <w:i w:val="false"/>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pPr>
        <w:spacing w:before="0" w:after="0" w:line="264"/>
        <w:ind w:firstLine="600"/>
        <w:jc w:val="both"/>
      </w:pPr>
      <w:r>
        <w:rPr>
          <w:rFonts w:ascii="Times New Roman" w:hAnsi="Times New Roman"/>
          <w:b w:val="false"/>
          <w:i w:val="false"/>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pPr>
        <w:spacing w:before="0" w:after="0" w:line="264"/>
        <w:ind w:firstLine="600"/>
        <w:jc w:val="both"/>
      </w:pPr>
      <w:r>
        <w:rPr>
          <w:rFonts w:ascii="Times New Roman" w:hAnsi="Times New Roman"/>
          <w:b w:val="false"/>
          <w:i w:val="false"/>
          <w:color w:val="000000"/>
          <w:sz w:val="28"/>
        </w:rPr>
        <w:t>Модуль «Спорт».</w:t>
      </w:r>
    </w:p>
    <w:p>
      <w:pPr>
        <w:spacing w:before="0" w:after="0" w:line="264"/>
        <w:ind w:firstLine="600"/>
        <w:jc w:val="both"/>
      </w:pPr>
      <w:r>
        <w:rPr>
          <w:rFonts w:ascii="Times New Roman" w:hAnsi="Times New Roman"/>
          <w:b w:val="false"/>
          <w:i w:val="false"/>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pPr>
        <w:spacing w:before="0" w:after="0" w:line="264"/>
        <w:ind w:firstLine="600"/>
        <w:jc w:val="both"/>
      </w:pPr>
      <w:r>
        <w:rPr>
          <w:rFonts w:ascii="Times New Roman" w:hAnsi="Times New Roman"/>
          <w:b/>
          <w:i/>
          <w:color w:val="000000"/>
          <w:sz w:val="28"/>
        </w:rPr>
        <w:t>Программа вариативного модуля «Базовая физическая подготовка».</w:t>
      </w:r>
    </w:p>
    <w:p>
      <w:pPr>
        <w:spacing w:before="0" w:after="0" w:line="264"/>
        <w:ind w:firstLine="600"/>
        <w:jc w:val="both"/>
      </w:pPr>
      <w:r>
        <w:rPr>
          <w:rFonts w:ascii="Times New Roman" w:hAnsi="Times New Roman"/>
          <w:b w:val="false"/>
          <w:i/>
          <w:color w:val="000000"/>
          <w:sz w:val="28"/>
        </w:rPr>
        <w:t>Развитие силовых способностей.</w:t>
      </w:r>
    </w:p>
    <w:p>
      <w:pPr>
        <w:spacing w:before="0" w:after="0" w:line="264"/>
        <w:ind w:firstLine="600"/>
        <w:jc w:val="both"/>
      </w:pPr>
      <w:r>
        <w:rPr>
          <w:rFonts w:ascii="Times New Roman" w:hAnsi="Times New Roman"/>
          <w:b w:val="false"/>
          <w:i w:val="false"/>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pPr>
        <w:spacing w:before="0" w:after="0" w:line="264"/>
        <w:ind w:firstLine="600"/>
        <w:jc w:val="both"/>
      </w:pPr>
      <w:r>
        <w:rPr>
          <w:rFonts w:ascii="Times New Roman" w:hAnsi="Times New Roman"/>
          <w:b w:val="false"/>
          <w:i/>
          <w:color w:val="000000"/>
          <w:sz w:val="28"/>
        </w:rPr>
        <w:t>Развитие скоростных способностей.</w:t>
      </w:r>
    </w:p>
    <w:p>
      <w:pPr>
        <w:spacing w:before="0" w:after="0" w:line="264"/>
        <w:ind w:firstLine="600"/>
        <w:jc w:val="both"/>
      </w:pPr>
      <w:r>
        <w:rPr>
          <w:rFonts w:ascii="Times New Roman" w:hAnsi="Times New Roman"/>
          <w:b w:val="false"/>
          <w:i w:val="false"/>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pPr>
        <w:spacing w:before="0" w:after="0" w:line="264"/>
        <w:ind w:firstLine="600"/>
        <w:jc w:val="both"/>
      </w:pPr>
      <w:r>
        <w:rPr>
          <w:rFonts w:ascii="Times New Roman" w:hAnsi="Times New Roman"/>
          <w:b w:val="false"/>
          <w:i/>
          <w:color w:val="000000"/>
          <w:sz w:val="28"/>
        </w:rPr>
        <w:t>Развитие выносливости.</w:t>
      </w:r>
    </w:p>
    <w:p>
      <w:pPr>
        <w:spacing w:before="0" w:after="0" w:line="264"/>
        <w:ind w:firstLine="600"/>
        <w:jc w:val="both"/>
      </w:pPr>
      <w:r>
        <w:rPr>
          <w:rFonts w:ascii="Times New Roman" w:hAnsi="Times New Roman"/>
          <w:b w:val="false"/>
          <w:i w:val="false"/>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pPr>
        <w:spacing w:before="0" w:after="0" w:line="264"/>
        <w:ind w:firstLine="600"/>
        <w:jc w:val="both"/>
      </w:pPr>
      <w:r>
        <w:rPr>
          <w:rFonts w:ascii="Times New Roman" w:hAnsi="Times New Roman"/>
          <w:b w:val="false"/>
          <w:i/>
          <w:color w:val="000000"/>
          <w:sz w:val="28"/>
        </w:rPr>
        <w:t>Развитие координации движений.</w:t>
      </w:r>
    </w:p>
    <w:p>
      <w:pPr>
        <w:spacing w:before="0" w:after="0" w:line="264"/>
        <w:ind w:firstLine="600"/>
        <w:jc w:val="both"/>
      </w:pPr>
      <w:r>
        <w:rPr>
          <w:rFonts w:ascii="Times New Roman" w:hAnsi="Times New Roman"/>
          <w:b w:val="false"/>
          <w:i w:val="false"/>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pPr>
        <w:spacing w:before="0" w:after="0" w:line="264"/>
        <w:ind w:firstLine="600"/>
        <w:jc w:val="both"/>
      </w:pPr>
      <w:r>
        <w:rPr>
          <w:rFonts w:ascii="Times New Roman" w:hAnsi="Times New Roman"/>
          <w:b w:val="false"/>
          <w:i/>
          <w:color w:val="000000"/>
          <w:sz w:val="28"/>
        </w:rPr>
        <w:t>Развитие гибкости.</w:t>
      </w:r>
    </w:p>
    <w:p>
      <w:pPr>
        <w:spacing w:before="0" w:after="0" w:line="264"/>
        <w:ind w:firstLine="600"/>
        <w:jc w:val="both"/>
      </w:pPr>
      <w:r>
        <w:rPr>
          <w:rFonts w:ascii="Times New Roman" w:hAnsi="Times New Roman"/>
          <w:b w:val="false"/>
          <w:i w:val="false"/>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pPr>
        <w:spacing w:before="0" w:after="0" w:line="264"/>
        <w:ind w:firstLine="600"/>
        <w:jc w:val="both"/>
      </w:pPr>
      <w:r>
        <w:rPr>
          <w:rFonts w:ascii="Times New Roman" w:hAnsi="Times New Roman"/>
          <w:b w:val="false"/>
          <w:i/>
          <w:color w:val="000000"/>
          <w:sz w:val="28"/>
        </w:rPr>
        <w:t>Упражнения культурно-этнической направленности.</w:t>
      </w:r>
    </w:p>
    <w:p>
      <w:pPr>
        <w:spacing w:before="0" w:after="0" w:line="264"/>
        <w:ind w:firstLine="600"/>
        <w:jc w:val="both"/>
      </w:pPr>
      <w:r>
        <w:rPr>
          <w:rFonts w:ascii="Times New Roman" w:hAnsi="Times New Roman"/>
          <w:b w:val="false"/>
          <w:i w:val="false"/>
          <w:color w:val="000000"/>
          <w:sz w:val="28"/>
        </w:rPr>
        <w:t xml:space="preserve">Сюжетно-образные и обрядовые игры. Технические действия национальных видов спорта. </w:t>
      </w:r>
    </w:p>
    <w:p>
      <w:pPr>
        <w:spacing w:before="0" w:after="0" w:line="264"/>
        <w:ind w:firstLine="600"/>
        <w:jc w:val="both"/>
      </w:pPr>
      <w:r>
        <w:rPr>
          <w:rFonts w:ascii="Times New Roman" w:hAnsi="Times New Roman"/>
          <w:b w:val="false"/>
          <w:i/>
          <w:color w:val="000000"/>
          <w:sz w:val="28"/>
        </w:rPr>
        <w:t>Специальная физическая подготовка.</w:t>
      </w:r>
    </w:p>
    <w:p>
      <w:pPr>
        <w:spacing w:before="0" w:after="0" w:line="264"/>
        <w:ind w:firstLine="600"/>
        <w:jc w:val="both"/>
      </w:pPr>
      <w:r>
        <w:rPr>
          <w:rFonts w:ascii="Times New Roman" w:hAnsi="Times New Roman"/>
          <w:b w:val="false"/>
          <w:i w:val="false"/>
          <w:color w:val="000000"/>
          <w:sz w:val="28"/>
        </w:rPr>
        <w:t>Модуль «Гимнастика».</w:t>
      </w:r>
    </w:p>
    <w:p>
      <w:pPr>
        <w:spacing w:before="0" w:after="0" w:line="264"/>
        <w:ind w:firstLine="600"/>
        <w:jc w:val="both"/>
      </w:pPr>
      <w:r>
        <w:rPr>
          <w:rFonts w:ascii="Times New Roman" w:hAnsi="Times New Roman"/>
          <w:b w:val="false"/>
          <w:i w:val="false"/>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pPr>
        <w:spacing w:before="0" w:after="0" w:line="264"/>
        <w:ind w:firstLine="600"/>
        <w:jc w:val="both"/>
      </w:pPr>
      <w:r>
        <w:rPr>
          <w:rFonts w:ascii="Times New Roman" w:hAnsi="Times New Roman"/>
          <w:b w:val="false"/>
          <w:i w:val="false"/>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pPr>
        <w:spacing w:before="0" w:after="0" w:line="264"/>
        <w:ind w:firstLine="600"/>
        <w:jc w:val="both"/>
      </w:pPr>
      <w:r>
        <w:rPr>
          <w:rFonts w:ascii="Times New Roman" w:hAnsi="Times New Roman"/>
          <w:b w:val="false"/>
          <w:i w:val="false"/>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pPr>
        <w:spacing w:before="0" w:after="0" w:line="264"/>
        <w:ind w:firstLine="600"/>
        <w:jc w:val="both"/>
      </w:pPr>
      <w:r>
        <w:rPr>
          <w:rFonts w:ascii="Times New Roman" w:hAnsi="Times New Roman"/>
          <w:b w:val="false"/>
          <w:i w:val="false"/>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pPr>
        <w:spacing w:before="0" w:after="0" w:line="264"/>
        <w:ind w:firstLine="600"/>
        <w:jc w:val="both"/>
      </w:pPr>
      <w:r>
        <w:rPr>
          <w:rFonts w:ascii="Times New Roman" w:hAnsi="Times New Roman"/>
          <w:b w:val="false"/>
          <w:i w:val="false"/>
          <w:color w:val="000000"/>
          <w:sz w:val="28"/>
        </w:rPr>
        <w:t>Модуль «Лёгкая атлетика».</w:t>
      </w:r>
    </w:p>
    <w:p>
      <w:pPr>
        <w:spacing w:before="0" w:after="0" w:line="264"/>
        <w:ind w:firstLine="600"/>
        <w:jc w:val="both"/>
      </w:pPr>
      <w:r>
        <w:rPr>
          <w:rFonts w:ascii="Times New Roman" w:hAnsi="Times New Roman"/>
          <w:b w:val="false"/>
          <w:i w:val="false"/>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pPr>
        <w:spacing w:before="0" w:after="0" w:line="264"/>
        <w:ind w:firstLine="600"/>
        <w:jc w:val="both"/>
      </w:pPr>
      <w:r>
        <w:rPr>
          <w:rFonts w:ascii="Times New Roman" w:hAnsi="Times New Roman"/>
          <w:b w:val="false"/>
          <w:i w:val="false"/>
          <w:color w:val="000000"/>
          <w:sz w:val="28"/>
        </w:rPr>
        <w:t>Модуль «Зимние виды спорта».</w:t>
      </w:r>
    </w:p>
    <w:p>
      <w:pPr>
        <w:spacing w:before="0" w:after="0" w:line="264"/>
        <w:ind w:firstLine="600"/>
        <w:jc w:val="both"/>
      </w:pPr>
      <w:r>
        <w:rPr>
          <w:rFonts w:ascii="Times New Roman" w:hAnsi="Times New Roman"/>
          <w:b w:val="false"/>
          <w:i w:val="false"/>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pPr>
        <w:spacing w:before="0" w:after="0" w:line="264"/>
        <w:ind w:firstLine="600"/>
        <w:jc w:val="both"/>
      </w:pPr>
      <w:r>
        <w:rPr>
          <w:rFonts w:ascii="Times New Roman" w:hAnsi="Times New Roman"/>
          <w:b w:val="false"/>
          <w:i w:val="false"/>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pPr>
        <w:spacing w:before="0" w:after="0" w:line="264"/>
        <w:ind w:firstLine="600"/>
        <w:jc w:val="both"/>
      </w:pPr>
      <w:r>
        <w:rPr>
          <w:rFonts w:ascii="Times New Roman" w:hAnsi="Times New Roman"/>
          <w:b w:val="false"/>
          <w:i w:val="false"/>
          <w:color w:val="000000"/>
          <w:sz w:val="28"/>
        </w:rPr>
        <w:t>Развитие координации. Упражнения в поворотах и спусках на лыжах, проезд через «ворота» и преодоление небольших трамплинов.</w:t>
      </w:r>
    </w:p>
    <w:p>
      <w:pPr>
        <w:spacing w:before="0" w:after="0" w:line="264"/>
        <w:ind w:firstLine="600"/>
        <w:jc w:val="both"/>
      </w:pPr>
      <w:r>
        <w:rPr>
          <w:rFonts w:ascii="Times New Roman" w:hAnsi="Times New Roman"/>
          <w:b w:val="false"/>
          <w:i w:val="false"/>
          <w:color w:val="000000"/>
          <w:sz w:val="28"/>
        </w:rPr>
        <w:t>Модуль «Спортивные игры».</w:t>
      </w:r>
    </w:p>
    <w:p>
      <w:pPr>
        <w:spacing w:before="0" w:after="0" w:line="264"/>
        <w:ind w:firstLine="600"/>
        <w:jc w:val="both"/>
      </w:pPr>
      <w:r>
        <w:rPr>
          <w:rFonts w:ascii="Times New Roman" w:hAnsi="Times New Roman"/>
          <w:b w:val="false"/>
          <w:i w:val="false"/>
          <w:color w:val="000000"/>
          <w:sz w:val="28"/>
        </w:rPr>
        <w:t>Баскетбол.</w:t>
      </w:r>
    </w:p>
    <w:p>
      <w:pPr>
        <w:spacing w:before="0" w:after="0" w:line="264"/>
        <w:ind w:firstLine="600"/>
        <w:jc w:val="both"/>
      </w:pPr>
      <w:r>
        <w:rPr>
          <w:rFonts w:ascii="Times New Roman" w:hAnsi="Times New Roman"/>
          <w:b w:val="false"/>
          <w:i w:val="false"/>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pPr>
        <w:spacing w:before="0" w:after="0" w:line="264"/>
        <w:ind w:firstLine="600"/>
        <w:jc w:val="both"/>
      </w:pPr>
      <w:r>
        <w:rPr>
          <w:rFonts w:ascii="Times New Roman" w:hAnsi="Times New Roman"/>
          <w:b w:val="false"/>
          <w:i w:val="false"/>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pPr>
        <w:spacing w:before="0" w:after="0" w:line="264"/>
        <w:ind w:firstLine="600"/>
        <w:jc w:val="both"/>
      </w:pPr>
      <w:r>
        <w:rPr>
          <w:rFonts w:ascii="Times New Roman" w:hAnsi="Times New Roman"/>
          <w:b w:val="false"/>
          <w:i w:val="false"/>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pPr>
        <w:spacing w:before="0" w:after="0" w:line="264"/>
        <w:ind w:firstLine="600"/>
        <w:jc w:val="both"/>
      </w:pPr>
      <w:r>
        <w:rPr>
          <w:rFonts w:ascii="Times New Roman" w:hAnsi="Times New Roman"/>
          <w:b w:val="false"/>
          <w:i w:val="false"/>
          <w:color w:val="000000"/>
          <w:sz w:val="28"/>
        </w:rPr>
        <w:t>Футбол.</w:t>
      </w:r>
    </w:p>
    <w:p>
      <w:pPr>
        <w:spacing w:before="0" w:after="0" w:line="264"/>
        <w:ind w:firstLine="600"/>
        <w:jc w:val="both"/>
      </w:pPr>
      <w:r>
        <w:rPr>
          <w:rFonts w:ascii="Times New Roman" w:hAnsi="Times New Roman"/>
          <w:b w:val="false"/>
          <w:i w:val="false"/>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pPr>
        <w:spacing w:before="0" w:after="0" w:line="264"/>
        <w:ind w:firstLine="600"/>
        <w:jc w:val="both"/>
      </w:pPr>
      <w:r>
        <w:rPr>
          <w:rFonts w:ascii="Times New Roman" w:hAnsi="Times New Roman"/>
          <w:b w:val="false"/>
          <w:i w:val="false"/>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pPr>
        <w:spacing w:before="0" w:after="0" w:line="264"/>
        <w:ind w:firstLine="600"/>
        <w:jc w:val="both"/>
      </w:pPr>
      <w:r>
        <w:rPr>
          <w:rFonts w:ascii="Times New Roman" w:hAnsi="Times New Roman"/>
          <w:b w:val="false"/>
          <w:i w:val="false"/>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bookmarkStart w:name="block-47833820" w:id="17"/>
    <w:p>
      <w:pPr>
        <w:sectPr>
          <w:pgSz w:w="11906" w:h="16383" w:orient="portrait"/>
        </w:sectPr>
      </w:pPr>
    </w:p>
    <w:bookmarkEnd w:id="17"/>
    <w:bookmarkEnd w:id="11"/>
    <w:bookmarkStart w:name="block-47833822" w:id="18"/>
    <w:p>
      <w:pPr>
        <w:spacing w:before="0" w:after="0" w:line="264"/>
        <w:ind w:left="120"/>
        <w:jc w:val="both"/>
      </w:pPr>
      <w:bookmarkStart w:name="_Toc137548640" w:id="19"/>
      <w:bookmarkEnd w:id="19"/>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ind w:left="120"/>
        <w:jc w:val="left"/>
      </w:pPr>
      <w:bookmarkStart w:name="_Toc137548641" w:id="20"/>
      <w:bookmarkEnd w:id="20"/>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pPr>
        <w:spacing w:before="0" w:after="0" w:line="264"/>
        <w:ind w:firstLine="600"/>
        <w:jc w:val="both"/>
      </w:pPr>
      <w:r>
        <w:rPr>
          <w:rFonts w:ascii="Times New Roman" w:hAnsi="Times New Roman"/>
          <w:b w:val="false"/>
          <w:i w:val="false"/>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pPr>
        <w:spacing w:before="0" w:after="0" w:line="264"/>
        <w:ind w:firstLine="600"/>
        <w:jc w:val="both"/>
      </w:pPr>
      <w:r>
        <w:rPr>
          <w:rFonts w:ascii="Times New Roman" w:hAnsi="Times New Roman"/>
          <w:b w:val="false"/>
          <w:i w:val="false"/>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pPr>
        <w:spacing w:before="0" w:after="0" w:line="264"/>
        <w:ind w:firstLine="600"/>
        <w:jc w:val="both"/>
      </w:pPr>
      <w:r>
        <w:rPr>
          <w:rFonts w:ascii="Times New Roman" w:hAnsi="Times New Roman"/>
          <w:b w:val="false"/>
          <w:i w:val="false"/>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pPr>
        <w:spacing w:before="0" w:after="0" w:line="264"/>
        <w:ind w:firstLine="600"/>
        <w:jc w:val="both"/>
      </w:pPr>
      <w:r>
        <w:rPr>
          <w:rFonts w:ascii="Times New Roman" w:hAnsi="Times New Roman"/>
          <w:b w:val="false"/>
          <w:i w:val="false"/>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pPr>
        <w:spacing w:before="0" w:after="0" w:line="264"/>
        <w:ind w:firstLine="600"/>
        <w:jc w:val="both"/>
      </w:pPr>
      <w:r>
        <w:rPr>
          <w:rFonts w:ascii="Times New Roman" w:hAnsi="Times New Roman"/>
          <w:b w:val="false"/>
          <w:i w:val="false"/>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pPr>
        <w:spacing w:before="0" w:after="0" w:line="264"/>
        <w:ind w:firstLine="600"/>
        <w:jc w:val="both"/>
      </w:pPr>
      <w:r>
        <w:rPr>
          <w:rFonts w:ascii="Times New Roman" w:hAnsi="Times New Roman"/>
          <w:b w:val="false"/>
          <w:i w:val="false"/>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pPr>
        <w:spacing w:before="0" w:after="0" w:line="264"/>
        <w:ind w:firstLine="600"/>
        <w:jc w:val="both"/>
      </w:pPr>
      <w:r>
        <w:rPr>
          <w:rFonts w:ascii="Times New Roman" w:hAnsi="Times New Roman"/>
          <w:b w:val="false"/>
          <w:i w:val="false"/>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pPr>
        <w:spacing w:before="0" w:after="0" w:line="264"/>
        <w:ind w:firstLine="600"/>
        <w:jc w:val="both"/>
      </w:pPr>
      <w:r>
        <w:rPr>
          <w:rFonts w:ascii="Times New Roman" w:hAnsi="Times New Roman"/>
          <w:b w:val="false"/>
          <w:i w:val="false"/>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pPr>
        <w:spacing w:before="0" w:after="0" w:line="264"/>
        <w:ind w:firstLine="600"/>
        <w:jc w:val="both"/>
      </w:pPr>
      <w:r>
        <w:rPr>
          <w:rFonts w:ascii="Times New Roman" w:hAnsi="Times New Roman"/>
          <w:b w:val="false"/>
          <w:i w:val="false"/>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pPr>
        <w:spacing w:before="0" w:after="0" w:line="264"/>
        <w:ind w:firstLine="600"/>
        <w:jc w:val="both"/>
      </w:pPr>
      <w:r>
        <w:rPr>
          <w:rFonts w:ascii="Times New Roman" w:hAnsi="Times New Roman"/>
          <w:b w:val="false"/>
          <w:i w:val="false"/>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pPr>
        <w:spacing w:before="0" w:after="0" w:line="264"/>
        <w:ind w:firstLine="600"/>
        <w:jc w:val="both"/>
      </w:pPr>
      <w:r>
        <w:rPr>
          <w:rFonts w:ascii="Times New Roman" w:hAnsi="Times New Roman"/>
          <w:b w:val="false"/>
          <w:i w:val="false"/>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pPr>
        <w:spacing w:before="0" w:after="0" w:line="264"/>
        <w:ind w:firstLine="600"/>
        <w:jc w:val="both"/>
      </w:pPr>
      <w:r>
        <w:rPr>
          <w:rFonts w:ascii="Times New Roman" w:hAnsi="Times New Roman"/>
          <w:b w:val="false"/>
          <w:i w:val="false"/>
          <w:color w:val="000000"/>
          <w:sz w:val="28"/>
        </w:rPr>
        <w:t xml:space="preserve">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w:t>
      </w:r>
      <w:r>
        <w:rPr>
          <w:rFonts w:ascii="Times New Roman" w:hAnsi="Times New Roman"/>
          <w:b w:val="false"/>
          <w:i w:val="false"/>
          <w:color w:val="000000"/>
          <w:sz w:val="28"/>
        </w:rPr>
        <w:t>деятельности, общении со сверстниками, публичных выступлениях и дискуссиях.</w:t>
      </w:r>
    </w:p>
    <w:p>
      <w:pPr>
        <w:spacing w:before="0" w:after="0"/>
        <w:ind w:left="120"/>
        <w:jc w:val="left"/>
      </w:pPr>
      <w:bookmarkStart w:name="_Toc137567704" w:id="21"/>
      <w:bookmarkEnd w:id="21"/>
    </w:p>
    <w:p>
      <w:pPr>
        <w:spacing w:before="0" w:after="0" w:line="264"/>
        <w:ind w:left="120"/>
        <w:jc w:val="left"/>
      </w:pPr>
    </w:p>
    <w:p>
      <w:pPr>
        <w:spacing w:before="0" w:after="0" w:line="264"/>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bookmarkStart w:name="_Toc134720971" w:id="22"/>
      <w:bookmarkEnd w:id="22"/>
      <w:r>
        <w:rPr>
          <w:rFonts w:ascii="Times New Roman" w:hAnsi="Times New Roman"/>
          <w:b w:val="false"/>
          <w:i w:val="false"/>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познавательные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pPr>
        <w:spacing w:before="0" w:after="0" w:line="264"/>
        <w:ind w:firstLine="600"/>
        <w:jc w:val="both"/>
      </w:pPr>
      <w:r>
        <w:rPr>
          <w:rFonts w:ascii="Times New Roman" w:hAnsi="Times New Roman"/>
          <w:b w:val="false"/>
          <w:i w:val="false"/>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pPr>
        <w:spacing w:before="0" w:after="0" w:line="264"/>
        <w:ind w:firstLine="600"/>
        <w:jc w:val="both"/>
      </w:pPr>
      <w:r>
        <w:rPr>
          <w:rFonts w:ascii="Times New Roman" w:hAnsi="Times New Roman"/>
          <w:b w:val="false"/>
          <w:i w:val="false"/>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pPr>
        <w:spacing w:before="0" w:after="0" w:line="264"/>
        <w:ind w:firstLine="600"/>
        <w:jc w:val="both"/>
      </w:pPr>
      <w:r>
        <w:rPr>
          <w:rFonts w:ascii="Times New Roman" w:hAnsi="Times New Roman"/>
          <w:b w:val="false"/>
          <w:i w:val="false"/>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pPr>
        <w:spacing w:before="0" w:after="0" w:line="264"/>
        <w:ind w:firstLine="600"/>
        <w:jc w:val="both"/>
      </w:pPr>
      <w:r>
        <w:rPr>
          <w:rFonts w:ascii="Times New Roman" w:hAnsi="Times New Roman"/>
          <w:b w:val="false"/>
          <w:i w:val="false"/>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pPr>
        <w:spacing w:before="0" w:after="0" w:line="264"/>
        <w:ind w:firstLine="600"/>
        <w:jc w:val="both"/>
      </w:pPr>
      <w:r>
        <w:rPr>
          <w:rFonts w:ascii="Times New Roman" w:hAnsi="Times New Roman"/>
          <w:b w:val="false"/>
          <w:i w:val="false"/>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pPr>
        <w:spacing w:before="0" w:after="0" w:line="264"/>
        <w:ind w:firstLine="600"/>
        <w:jc w:val="both"/>
      </w:pPr>
      <w:r>
        <w:rPr>
          <w:rFonts w:ascii="Times New Roman" w:hAnsi="Times New Roman"/>
          <w:b w:val="false"/>
          <w:i w:val="false"/>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коммуникативные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pPr>
        <w:spacing w:before="0" w:after="0" w:line="264"/>
        <w:ind w:firstLine="600"/>
        <w:jc w:val="both"/>
      </w:pPr>
      <w:r>
        <w:rPr>
          <w:rFonts w:ascii="Times New Roman" w:hAnsi="Times New Roman"/>
          <w:b w:val="false"/>
          <w:i w:val="false"/>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pPr>
        <w:spacing w:before="0" w:after="0" w:line="264"/>
        <w:ind w:firstLine="600"/>
        <w:jc w:val="both"/>
      </w:pPr>
      <w:r>
        <w:rPr>
          <w:rFonts w:ascii="Times New Roman" w:hAnsi="Times New Roman"/>
          <w:b w:val="false"/>
          <w:i w:val="false"/>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pPr>
        <w:spacing w:before="0" w:after="0" w:line="264"/>
        <w:ind w:firstLine="600"/>
        <w:jc w:val="both"/>
      </w:pPr>
      <w:r>
        <w:rPr>
          <w:rFonts w:ascii="Times New Roman" w:hAnsi="Times New Roman"/>
          <w:b w:val="false"/>
          <w:i w:val="false"/>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pPr>
        <w:spacing w:before="0" w:after="0" w:line="264"/>
        <w:ind w:firstLine="600"/>
        <w:jc w:val="both"/>
      </w:pPr>
      <w:r>
        <w:rPr>
          <w:rFonts w:ascii="Times New Roman" w:hAnsi="Times New Roman"/>
          <w:b w:val="false"/>
          <w:i w:val="false"/>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pPr>
        <w:spacing w:before="0" w:after="0" w:line="264"/>
        <w:ind w:firstLine="600"/>
        <w:jc w:val="both"/>
      </w:pPr>
      <w:r>
        <w:rPr>
          <w:rFonts w:ascii="Times New Roman" w:hAnsi="Times New Roman"/>
          <w:b w:val="false"/>
          <w:i w:val="false"/>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универсальные регулятивные учебные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pPr>
        <w:spacing w:before="0" w:after="0" w:line="264"/>
        <w:ind w:firstLine="600"/>
        <w:jc w:val="both"/>
      </w:pPr>
      <w:r>
        <w:rPr>
          <w:rFonts w:ascii="Times New Roman" w:hAnsi="Times New Roman"/>
          <w:b w:val="false"/>
          <w:i w:val="false"/>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pPr>
        <w:spacing w:before="0" w:after="0" w:line="264"/>
        <w:ind w:firstLine="600"/>
        <w:jc w:val="both"/>
      </w:pPr>
      <w:r>
        <w:rPr>
          <w:rFonts w:ascii="Times New Roman" w:hAnsi="Times New Roman"/>
          <w:b w:val="false"/>
          <w:i w:val="false"/>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pPr>
        <w:spacing w:before="0" w:after="0" w:line="264"/>
        <w:ind w:firstLine="600"/>
        <w:jc w:val="both"/>
      </w:pPr>
      <w:r>
        <w:rPr>
          <w:rFonts w:ascii="Times New Roman" w:hAnsi="Times New Roman"/>
          <w:b w:val="false"/>
          <w:i w:val="false"/>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pPr>
        <w:spacing w:before="0" w:after="0"/>
        <w:ind w:left="120"/>
        <w:jc w:val="left"/>
      </w:pPr>
      <w:bookmarkStart w:name="_Toc137567705" w:id="23"/>
      <w:bookmarkEnd w:id="23"/>
    </w:p>
    <w:p>
      <w:pPr>
        <w:spacing w:before="0" w:after="0" w:line="264"/>
        <w:ind w:left="120"/>
        <w:jc w:val="left"/>
      </w:pPr>
    </w:p>
    <w:p>
      <w:pPr>
        <w:spacing w:before="0" w:after="0" w:line="264"/>
        <w:ind w:left="120"/>
        <w:jc w:val="left"/>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pPr>
        <w:spacing w:before="0" w:after="0" w:line="264"/>
        <w:ind w:firstLine="600"/>
        <w:jc w:val="both"/>
      </w:pPr>
      <w:r>
        <w:rPr>
          <w:rFonts w:ascii="Times New Roman" w:hAnsi="Times New Roman"/>
          <w:b w:val="false"/>
          <w:i w:val="false"/>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pPr>
        <w:spacing w:before="0" w:after="0" w:line="264"/>
        <w:ind w:firstLine="600"/>
        <w:jc w:val="both"/>
      </w:pPr>
      <w:r>
        <w:rPr>
          <w:rFonts w:ascii="Times New Roman" w:hAnsi="Times New Roman"/>
          <w:b w:val="false"/>
          <w:i w:val="false"/>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pPr>
        <w:spacing w:before="0" w:after="0" w:line="264"/>
        <w:ind w:firstLine="600"/>
        <w:jc w:val="both"/>
      </w:pPr>
      <w:r>
        <w:rPr>
          <w:rFonts w:ascii="Times New Roman" w:hAnsi="Times New Roman"/>
          <w:b w:val="false"/>
          <w:i w:val="false"/>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pPr>
        <w:spacing w:before="0" w:after="0" w:line="264"/>
        <w:ind w:firstLine="600"/>
        <w:jc w:val="both"/>
      </w:pPr>
      <w:r>
        <w:rPr>
          <w:rFonts w:ascii="Times New Roman" w:hAnsi="Times New Roman"/>
          <w:b w:val="false"/>
          <w:i w:val="false"/>
          <w:color w:val="000000"/>
          <w:sz w:val="28"/>
        </w:rPr>
        <w:t>выполнять комплексы упражнений оздоровительной физической культуры на развитие гибкости, координации и формирование телосложения;</w:t>
      </w:r>
    </w:p>
    <w:p>
      <w:pPr>
        <w:spacing w:before="0" w:after="0" w:line="264"/>
        <w:ind w:firstLine="600"/>
        <w:jc w:val="both"/>
      </w:pPr>
      <w:r>
        <w:rPr>
          <w:rFonts w:ascii="Times New Roman" w:hAnsi="Times New Roman"/>
          <w:b w:val="false"/>
          <w:i w:val="false"/>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pPr>
        <w:spacing w:before="0" w:after="0" w:line="264"/>
        <w:ind w:firstLine="600"/>
        <w:jc w:val="both"/>
      </w:pPr>
      <w:r>
        <w:rPr>
          <w:rFonts w:ascii="Times New Roman" w:hAnsi="Times New Roman"/>
          <w:b w:val="false"/>
          <w:i w:val="false"/>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pPr>
        <w:spacing w:before="0" w:after="0" w:line="264"/>
        <w:ind w:firstLine="600"/>
        <w:jc w:val="both"/>
      </w:pPr>
      <w:r>
        <w:rPr>
          <w:rFonts w:ascii="Times New Roman" w:hAnsi="Times New Roman"/>
          <w:b w:val="false"/>
          <w:i w:val="false"/>
          <w:color w:val="000000"/>
          <w:sz w:val="28"/>
        </w:rPr>
        <w:t xml:space="preserve">передвигаться по гимнастической стенке приставным шагом, лазать разноимённым способом вверх и по диагонали; </w:t>
      </w:r>
    </w:p>
    <w:p>
      <w:pPr>
        <w:spacing w:before="0" w:after="0" w:line="264"/>
        <w:ind w:firstLine="600"/>
        <w:jc w:val="both"/>
      </w:pPr>
      <w:r>
        <w:rPr>
          <w:rFonts w:ascii="Times New Roman" w:hAnsi="Times New Roman"/>
          <w:b w:val="false"/>
          <w:i w:val="false"/>
          <w:color w:val="000000"/>
          <w:sz w:val="28"/>
        </w:rPr>
        <w:t xml:space="preserve">выполнять бег с равномерной скоростью с высокого старта по учебной дистанции; </w:t>
      </w:r>
    </w:p>
    <w:p>
      <w:pPr>
        <w:spacing w:before="0" w:after="0" w:line="264"/>
        <w:ind w:firstLine="600"/>
        <w:jc w:val="both"/>
      </w:pPr>
      <w:r>
        <w:rPr>
          <w:rFonts w:ascii="Times New Roman" w:hAnsi="Times New Roman"/>
          <w:b w:val="false"/>
          <w:i w:val="false"/>
          <w:color w:val="000000"/>
          <w:sz w:val="28"/>
        </w:rPr>
        <w:t xml:space="preserve">демонстрировать технику прыжка в длину с разбега способом «согнув ноги»; </w:t>
      </w:r>
    </w:p>
    <w:p>
      <w:pPr>
        <w:spacing w:before="0" w:after="0" w:line="264"/>
        <w:ind w:firstLine="600"/>
        <w:jc w:val="both"/>
      </w:pPr>
      <w:r>
        <w:rPr>
          <w:rFonts w:ascii="Times New Roman" w:hAnsi="Times New Roman"/>
          <w:b w:val="false"/>
          <w:i w:val="false"/>
          <w:color w:val="000000"/>
          <w:sz w:val="28"/>
        </w:rPr>
        <w:t>передвигаться на лыжах попеременным двухшажным ходом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с места и в движении, прямая нижняя подача); </w:t>
      </w:r>
    </w:p>
    <w:p>
      <w:pPr>
        <w:spacing w:before="0" w:after="0" w:line="264"/>
        <w:ind w:firstLine="600"/>
        <w:jc w:val="both"/>
      </w:pPr>
      <w:r>
        <w:rPr>
          <w:rFonts w:ascii="Times New Roman" w:hAnsi="Times New Roman"/>
          <w:b w:val="false"/>
          <w:i w:val="false"/>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6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pPr>
        <w:spacing w:before="0" w:after="0" w:line="264"/>
        <w:ind w:firstLine="600"/>
        <w:jc w:val="both"/>
      </w:pPr>
      <w:r>
        <w:rPr>
          <w:rFonts w:ascii="Times New Roman" w:hAnsi="Times New Roman"/>
          <w:b w:val="false"/>
          <w:i w:val="false"/>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pPr>
        <w:spacing w:before="0" w:after="0" w:line="264"/>
        <w:ind w:firstLine="600"/>
        <w:jc w:val="both"/>
      </w:pPr>
      <w:r>
        <w:rPr>
          <w:rFonts w:ascii="Times New Roman" w:hAnsi="Times New Roman"/>
          <w:b w:val="false"/>
          <w:i w:val="false"/>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pPr>
        <w:spacing w:before="0" w:after="0" w:line="264"/>
        <w:ind w:firstLine="600"/>
        <w:jc w:val="both"/>
      </w:pPr>
      <w:r>
        <w:rPr>
          <w:rFonts w:ascii="Times New Roman" w:hAnsi="Times New Roman"/>
          <w:b w:val="false"/>
          <w:i w:val="false"/>
          <w:color w:val="000000"/>
          <w:sz w:val="28"/>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pPr>
        <w:spacing w:before="0" w:after="0" w:line="264"/>
        <w:ind w:firstLine="600"/>
        <w:jc w:val="both"/>
      </w:pPr>
      <w:r>
        <w:rPr>
          <w:rFonts w:ascii="Times New Roman" w:hAnsi="Times New Roman"/>
          <w:b w:val="false"/>
          <w:i w:val="false"/>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pPr>
        <w:spacing w:before="0" w:after="0" w:line="264"/>
        <w:ind w:firstLine="600"/>
        <w:jc w:val="both"/>
      </w:pPr>
      <w:r>
        <w:rPr>
          <w:rFonts w:ascii="Times New Roman" w:hAnsi="Times New Roman"/>
          <w:b w:val="false"/>
          <w:i w:val="false"/>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pPr>
        <w:spacing w:before="0" w:after="0" w:line="264"/>
        <w:ind w:firstLine="600"/>
        <w:jc w:val="both"/>
      </w:pPr>
      <w:r>
        <w:rPr>
          <w:rFonts w:ascii="Times New Roman" w:hAnsi="Times New Roman"/>
          <w:b w:val="false"/>
          <w:i w:val="false"/>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выполнять правила и демонстрировать технические действия в спортивных играх: </w:t>
      </w:r>
    </w:p>
    <w:p>
      <w:pPr>
        <w:spacing w:before="0" w:after="0" w:line="264"/>
        <w:ind w:firstLine="600"/>
        <w:jc w:val="both"/>
      </w:pPr>
      <w:r>
        <w:rPr>
          <w:rFonts w:ascii="Times New Roman" w:hAnsi="Times New Roman"/>
          <w:b w:val="false"/>
          <w:i w:val="false"/>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7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pPr>
        <w:spacing w:before="0" w:after="0" w:line="264"/>
        <w:ind w:firstLine="600"/>
        <w:jc w:val="both"/>
      </w:pPr>
      <w:r>
        <w:rPr>
          <w:rFonts w:ascii="Times New Roman" w:hAnsi="Times New Roman"/>
          <w:b w:val="false"/>
          <w:i w:val="false"/>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pPr>
        <w:spacing w:before="0" w:after="0" w:line="264"/>
        <w:ind w:firstLine="600"/>
        <w:jc w:val="both"/>
      </w:pPr>
      <w:r>
        <w:rPr>
          <w:rFonts w:ascii="Times New Roman" w:hAnsi="Times New Roman"/>
          <w:b w:val="false"/>
          <w:i w:val="false"/>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pPr>
        <w:spacing w:before="0" w:after="0" w:line="264"/>
        <w:ind w:firstLine="600"/>
        <w:jc w:val="both"/>
      </w:pPr>
      <w:r>
        <w:rPr>
          <w:rFonts w:ascii="Times New Roman" w:hAnsi="Times New Roman"/>
          <w:b w:val="false"/>
          <w:i w:val="false"/>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pPr>
        <w:spacing w:before="0" w:after="0" w:line="264"/>
        <w:ind w:firstLine="600"/>
        <w:jc w:val="both"/>
      </w:pPr>
      <w:r>
        <w:rPr>
          <w:rFonts w:ascii="Times New Roman" w:hAnsi="Times New Roman"/>
          <w:b w:val="false"/>
          <w:i w:val="false"/>
          <w:color w:val="000000"/>
          <w:sz w:val="28"/>
        </w:rPr>
        <w:t xml:space="preserve">выполнять лазанье по канату в два приёма (юноши) и простейшие акробатические пирамиды в парах и тройках (девушки); </w:t>
      </w:r>
    </w:p>
    <w:p>
      <w:pPr>
        <w:spacing w:before="0" w:after="0" w:line="264"/>
        <w:ind w:firstLine="600"/>
        <w:jc w:val="both"/>
      </w:pPr>
      <w:r>
        <w:rPr>
          <w:rFonts w:ascii="Times New Roman" w:hAnsi="Times New Roman"/>
          <w:b w:val="false"/>
          <w:i w:val="false"/>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pPr>
        <w:spacing w:before="0" w:after="0" w:line="264"/>
        <w:ind w:firstLine="600"/>
        <w:jc w:val="both"/>
      </w:pPr>
      <w:r>
        <w:rPr>
          <w:rFonts w:ascii="Times New Roman" w:hAnsi="Times New Roman"/>
          <w:b w:val="false"/>
          <w:i w:val="false"/>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pPr>
        <w:spacing w:before="0" w:after="0" w:line="264"/>
        <w:ind w:firstLine="600"/>
        <w:jc w:val="both"/>
      </w:pPr>
      <w:r>
        <w:rPr>
          <w:rFonts w:ascii="Times New Roman" w:hAnsi="Times New Roman"/>
          <w:b w:val="false"/>
          <w:i w:val="false"/>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pPr>
        <w:spacing w:before="0" w:after="0" w:line="264"/>
        <w:ind w:firstLine="600"/>
        <w:jc w:val="both"/>
      </w:pPr>
      <w:r>
        <w:rPr>
          <w:rFonts w:ascii="Times New Roman" w:hAnsi="Times New Roman"/>
          <w:b w:val="false"/>
          <w:i w:val="false"/>
          <w:color w:val="000000"/>
          <w:sz w:val="28"/>
        </w:rPr>
        <w:t>выполнять метание малого мяча на точность в неподвижную, качающуюся и катящуюся с разной скоростью мишень;</w:t>
      </w:r>
    </w:p>
    <w:p>
      <w:pPr>
        <w:spacing w:before="0" w:after="0" w:line="264"/>
        <w:ind w:firstLine="600"/>
        <w:jc w:val="both"/>
      </w:pPr>
      <w:r>
        <w:rPr>
          <w:rFonts w:ascii="Times New Roman" w:hAnsi="Times New Roman"/>
          <w:b w:val="false"/>
          <w:i w:val="false"/>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pPr>
        <w:spacing w:before="0" w:after="0" w:line="264"/>
        <w:ind w:firstLine="600"/>
        <w:jc w:val="both"/>
      </w:pPr>
      <w:r>
        <w:rPr>
          <w:rFonts w:ascii="Times New Roman" w:hAnsi="Times New Roman"/>
          <w:b w:val="false"/>
          <w:i w:val="false"/>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проводить занятия оздоровительной гимнастикой по коррекции индивидуальной формы осанки и избыточной массы тела; </w:t>
      </w:r>
    </w:p>
    <w:p>
      <w:pPr>
        <w:spacing w:before="0" w:after="0" w:line="264"/>
        <w:ind w:firstLine="600"/>
        <w:jc w:val="both"/>
      </w:pPr>
      <w:r>
        <w:rPr>
          <w:rFonts w:ascii="Times New Roman" w:hAnsi="Times New Roman"/>
          <w:b w:val="false"/>
          <w:i w:val="false"/>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pPr>
        <w:spacing w:before="0" w:after="0" w:line="264"/>
        <w:ind w:firstLine="600"/>
        <w:jc w:val="both"/>
      </w:pPr>
      <w:r>
        <w:rPr>
          <w:rFonts w:ascii="Times New Roman" w:hAnsi="Times New Roman"/>
          <w:b w:val="false"/>
          <w:i w:val="false"/>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pPr>
        <w:spacing w:before="0" w:after="0" w:line="264"/>
        <w:ind w:firstLine="600"/>
        <w:jc w:val="both"/>
      </w:pPr>
      <w:r>
        <w:rPr>
          <w:rFonts w:ascii="Times New Roman" w:hAnsi="Times New Roman"/>
          <w:b w:val="false"/>
          <w:i w:val="false"/>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pPr>
        <w:spacing w:before="0" w:after="0" w:line="264"/>
        <w:ind w:firstLine="600"/>
        <w:jc w:val="both"/>
      </w:pPr>
      <w:r>
        <w:rPr>
          <w:rFonts w:ascii="Times New Roman" w:hAnsi="Times New Roman"/>
          <w:b w:val="false"/>
          <w:i w:val="false"/>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pPr>
        <w:spacing w:before="0" w:after="0" w:line="264"/>
        <w:ind w:firstLine="600"/>
        <w:jc w:val="both"/>
      </w:pPr>
      <w:r>
        <w:rPr>
          <w:rFonts w:ascii="Times New Roman" w:hAnsi="Times New Roman"/>
          <w:b w:val="false"/>
          <w:i w:val="false"/>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pPr>
        <w:spacing w:before="0" w:after="0" w:line="264"/>
        <w:ind w:firstLine="600"/>
        <w:jc w:val="both"/>
      </w:pPr>
      <w:r>
        <w:rPr>
          <w:rFonts w:ascii="Times New Roman" w:hAnsi="Times New Roman"/>
          <w:b w:val="false"/>
          <w:i w:val="false"/>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прыжки в воду со стартовой тумбы;</w:t>
      </w:r>
    </w:p>
    <w:p>
      <w:pPr>
        <w:spacing w:before="0" w:after="0" w:line="264"/>
        <w:ind w:firstLine="600"/>
        <w:jc w:val="both"/>
      </w:pPr>
      <w:r>
        <w:rPr>
          <w:rFonts w:ascii="Times New Roman" w:hAnsi="Times New Roman"/>
          <w:b w:val="false"/>
          <w:i w:val="false"/>
          <w:color w:val="000000"/>
          <w:sz w:val="28"/>
        </w:rPr>
        <w:t>выполнять технические элементы плавания кролем на груди в согласовании с дыханием;</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line="264"/>
        <w:ind w:firstLine="600"/>
        <w:jc w:val="both"/>
      </w:pPr>
      <w:r>
        <w:rPr>
          <w:rFonts w:ascii="Times New Roman" w:hAnsi="Times New Roman"/>
          <w:b w:val="false"/>
          <w:i w:val="false"/>
          <w:color w:val="000000"/>
          <w:sz w:val="28"/>
        </w:rPr>
        <w:t xml:space="preserve">демонстрировать и использовать технические действия спортивных игр: </w:t>
      </w:r>
    </w:p>
    <w:p>
      <w:pPr>
        <w:spacing w:before="0" w:after="0" w:line="264"/>
        <w:ind w:firstLine="600"/>
        <w:jc w:val="both"/>
      </w:pPr>
      <w:r>
        <w:rPr>
          <w:rFonts w:ascii="Times New Roman" w:hAnsi="Times New Roman"/>
          <w:b w:val="false"/>
          <w:i w:val="false"/>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pPr>
        <w:spacing w:before="0" w:after="0" w:line="264"/>
        <w:ind w:firstLine="600"/>
        <w:jc w:val="both"/>
      </w:pPr>
      <w:r>
        <w:rPr>
          <w:rFonts w:ascii="Times New Roman" w:hAnsi="Times New Roman"/>
          <w:b w:val="false"/>
          <w:i w:val="false"/>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9 классе</w:t>
      </w:r>
      <w:r>
        <w:rPr>
          <w:rFonts w:ascii="Times New Roman" w:hAnsi="Times New Roman"/>
          <w:b w:val="false"/>
          <w:i w:val="false"/>
          <w:color w:val="000000"/>
          <w:sz w:val="28"/>
        </w:rPr>
        <w:t xml:space="preserve"> обучающийся научится:</w:t>
      </w:r>
    </w:p>
    <w:p>
      <w:pPr>
        <w:spacing w:before="0" w:after="0" w:line="264"/>
        <w:ind w:firstLine="600"/>
        <w:jc w:val="both"/>
      </w:pPr>
      <w:r>
        <w:rPr>
          <w:rFonts w:ascii="Times New Roman" w:hAnsi="Times New Roman"/>
          <w:b w:val="false"/>
          <w:i w:val="false"/>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pPr>
        <w:spacing w:before="0" w:after="0" w:line="264"/>
        <w:ind w:firstLine="600"/>
        <w:jc w:val="both"/>
      </w:pPr>
      <w:r>
        <w:rPr>
          <w:rFonts w:ascii="Times New Roman" w:hAnsi="Times New Roman"/>
          <w:b w:val="false"/>
          <w:i w:val="false"/>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pPr>
        <w:spacing w:before="0" w:after="0" w:line="264"/>
        <w:ind w:firstLine="600"/>
        <w:jc w:val="both"/>
      </w:pPr>
      <w:r>
        <w:rPr>
          <w:rFonts w:ascii="Times New Roman" w:hAnsi="Times New Roman"/>
          <w:b w:val="false"/>
          <w:i w:val="false"/>
          <w:color w:val="000000"/>
          <w:sz w:val="28"/>
        </w:rPr>
        <w:t>объяснять понятие «профессионально-прикладная физическая культура»;</w:t>
      </w:r>
    </w:p>
    <w:p>
      <w:pPr>
        <w:spacing w:before="0" w:after="0" w:line="264"/>
        <w:ind w:firstLine="600"/>
        <w:jc w:val="both"/>
      </w:pPr>
      <w:r>
        <w:rPr>
          <w:rFonts w:ascii="Times New Roman" w:hAnsi="Times New Roman"/>
          <w:b w:val="false"/>
          <w:i w:val="false"/>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pPr>
        <w:spacing w:before="0" w:after="0" w:line="264"/>
        <w:ind w:firstLine="600"/>
        <w:jc w:val="both"/>
      </w:pPr>
      <w:r>
        <w:rPr>
          <w:rFonts w:ascii="Times New Roman" w:hAnsi="Times New Roman"/>
          <w:b w:val="false"/>
          <w:i w:val="false"/>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pPr>
        <w:spacing w:before="0" w:after="0" w:line="264"/>
        <w:ind w:firstLine="600"/>
        <w:jc w:val="both"/>
      </w:pPr>
      <w:r>
        <w:rPr>
          <w:rFonts w:ascii="Times New Roman" w:hAnsi="Times New Roman"/>
          <w:b w:val="false"/>
          <w:i w:val="false"/>
          <w:color w:val="000000"/>
          <w:sz w:val="28"/>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pPr>
        <w:spacing w:before="0" w:after="0" w:line="264"/>
        <w:ind w:firstLine="600"/>
        <w:jc w:val="both"/>
      </w:pPr>
      <w:r>
        <w:rPr>
          <w:rFonts w:ascii="Times New Roman" w:hAnsi="Times New Roman"/>
          <w:b w:val="false"/>
          <w:i w:val="false"/>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pPr>
        <w:spacing w:before="0" w:after="0" w:line="264"/>
        <w:ind w:firstLine="600"/>
        <w:jc w:val="both"/>
      </w:pPr>
      <w:r>
        <w:rPr>
          <w:rFonts w:ascii="Times New Roman" w:hAnsi="Times New Roman"/>
          <w:b w:val="false"/>
          <w:i w:val="false"/>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pPr>
        <w:spacing w:before="0" w:after="0" w:line="264"/>
        <w:ind w:firstLine="600"/>
        <w:jc w:val="both"/>
      </w:pPr>
      <w:r>
        <w:rPr>
          <w:rFonts w:ascii="Times New Roman" w:hAnsi="Times New Roman"/>
          <w:b w:val="false"/>
          <w:i w:val="false"/>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pPr>
        <w:spacing w:before="0" w:after="0" w:line="264"/>
        <w:ind w:firstLine="600"/>
        <w:jc w:val="both"/>
      </w:pPr>
      <w:r>
        <w:rPr>
          <w:rFonts w:ascii="Times New Roman" w:hAnsi="Times New Roman"/>
          <w:b w:val="false"/>
          <w:i w:val="false"/>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pPr>
        <w:spacing w:before="0" w:after="0" w:line="264"/>
        <w:ind w:firstLine="600"/>
        <w:jc w:val="both"/>
      </w:pPr>
      <w:r>
        <w:rPr>
          <w:rFonts w:ascii="Times New Roman" w:hAnsi="Times New Roman"/>
          <w:b w:val="false"/>
          <w:i w:val="false"/>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pPr>
        <w:spacing w:before="0" w:after="0" w:line="264"/>
        <w:ind w:firstLine="600"/>
        <w:jc w:val="both"/>
      </w:pPr>
      <w:r>
        <w:rPr>
          <w:rFonts w:ascii="Times New Roman" w:hAnsi="Times New Roman"/>
          <w:b w:val="false"/>
          <w:i w:val="false"/>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pPr>
        <w:spacing w:before="0" w:after="0" w:line="264"/>
        <w:ind w:firstLine="600"/>
        <w:jc w:val="both"/>
      </w:pPr>
      <w:r>
        <w:rPr>
          <w:rFonts w:ascii="Times New Roman" w:hAnsi="Times New Roman"/>
          <w:b w:val="false"/>
          <w:i w:val="false"/>
          <w:color w:val="000000"/>
          <w:sz w:val="28"/>
        </w:rPr>
        <w:t>соблюдать правила безопасности в бассейне при выполнении плавательных упражнений;</w:t>
      </w:r>
    </w:p>
    <w:p>
      <w:pPr>
        <w:spacing w:before="0" w:after="0" w:line="264"/>
        <w:ind w:firstLine="600"/>
        <w:jc w:val="both"/>
      </w:pPr>
      <w:r>
        <w:rPr>
          <w:rFonts w:ascii="Times New Roman" w:hAnsi="Times New Roman"/>
          <w:b w:val="false"/>
          <w:i w:val="false"/>
          <w:color w:val="000000"/>
          <w:sz w:val="28"/>
        </w:rPr>
        <w:t>выполнять повороты кувырком, маятником;</w:t>
      </w:r>
    </w:p>
    <w:p>
      <w:pPr>
        <w:spacing w:before="0" w:after="0" w:line="264"/>
        <w:ind w:firstLine="600"/>
        <w:jc w:val="both"/>
      </w:pPr>
      <w:r>
        <w:rPr>
          <w:rFonts w:ascii="Times New Roman" w:hAnsi="Times New Roman"/>
          <w:b w:val="false"/>
          <w:i w:val="false"/>
          <w:color w:val="000000"/>
          <w:sz w:val="28"/>
        </w:rPr>
        <w:t>выполнять технические элементы брассом в согласовании с дыханием;</w:t>
      </w:r>
    </w:p>
    <w:p>
      <w:pPr>
        <w:spacing w:before="0" w:after="0" w:line="264"/>
        <w:ind w:firstLine="600"/>
        <w:jc w:val="both"/>
      </w:pPr>
      <w:r>
        <w:rPr>
          <w:rFonts w:ascii="Times New Roman" w:hAnsi="Times New Roman"/>
          <w:b w:val="false"/>
          <w:i w:val="false"/>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pPr>
        <w:spacing w:before="0" w:after="0" w:line="264"/>
        <w:ind w:firstLine="600"/>
        <w:jc w:val="both"/>
      </w:pPr>
      <w:r>
        <w:rPr>
          <w:rFonts w:ascii="Times New Roman" w:hAnsi="Times New Roman"/>
          <w:b w:val="false"/>
          <w:i w:val="false"/>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pPr>
        <w:spacing w:before="0" w:after="0"/>
        <w:ind w:left="120"/>
        <w:jc w:val="left"/>
      </w:pPr>
    </w:p>
    <w:bookmarkStart w:name="block-47833822" w:id="24"/>
    <w:p>
      <w:pPr>
        <w:sectPr>
          <w:pgSz w:w="11906" w:h="16383" w:orient="portrait"/>
        </w:sectPr>
      </w:pPr>
    </w:p>
    <w:bookmarkEnd w:id="24"/>
    <w:bookmarkEnd w:id="18"/>
    <w:bookmarkStart w:name="block-47833821" w:id="25"/>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5">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6">
              <w:r>
                <w:rPr>
                  <w:rFonts w:ascii="Times New Roman" w:hAnsi="Times New Roman"/>
                  <w:b w:val="false"/>
                  <w:i w:val="false"/>
                  <w:color w:val="0000ff"/>
                  <w:sz w:val="22"/>
                  <w:u w:val="single"/>
                </w:rPr>
                <w:t>https://resh.edu.ru/subject/9/5/</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7">
              <w:r>
                <w:rPr>
                  <w:rFonts w:ascii="Times New Roman" w:hAnsi="Times New Roman"/>
                  <w:b w:val="false"/>
                  <w:i w:val="false"/>
                  <w:color w:val="0000ff"/>
                  <w:sz w:val="22"/>
                  <w:u w:val="single"/>
                </w:rPr>
                <w:t>https://resh.edu.ru/subject/9/5/</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8">
              <w:r>
                <w:rPr>
                  <w:rFonts w:ascii="Times New Roman" w:hAnsi="Times New Roman"/>
                  <w:b w:val="false"/>
                  <w:i w:val="false"/>
                  <w:color w:val="0000ff"/>
                  <w:sz w:val="22"/>
                  <w:u w:val="single"/>
                </w:rPr>
                <w:t>https://resh.edu.ru/subject/9/5/</w:t>
              </w:r>
            </w:hyperlink>
          </w:p>
        </w:tc>
      </w:tr>
      <w:tr>
        <w:trPr>
          <w:trHeight w:val="11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9">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10">
              <w:r>
                <w:rPr>
                  <w:rFonts w:ascii="Times New Roman" w:hAnsi="Times New Roman"/>
                  <w:b w:val="false"/>
                  <w:i w:val="false"/>
                  <w:color w:val="0000ff"/>
                  <w:sz w:val="22"/>
                  <w:u w:val="single"/>
                </w:rPr>
                <w:t>https://resh.edu.ru/subject/9/5/</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2694" w:type="dxa"/>
            <w:tcBorders/>
            <w:tcMar>
              <w:top w:w="50" w:type="dxa"/>
              <w:left w:w="100" w:type="dxa"/>
            </w:tcMar>
            <w:vAlign w:val="center"/>
          </w:tcPr>
          <w:p>
            <w:pPr>
              <w:spacing w:before="0" w:after="0"/>
              <w:ind w:left="135"/>
              <w:jc w:val="left"/>
            </w:pPr>
            <w:hyperlink r:id="rId11">
              <w:r>
                <w:rPr>
                  <w:rFonts w:ascii="Times New Roman" w:hAnsi="Times New Roman"/>
                  <w:b w:val="false"/>
                  <w:i w:val="false"/>
                  <w:color w:val="0000ff"/>
                  <w:sz w:val="22"/>
                  <w:u w:val="single"/>
                </w:rPr>
                <w:t>https://resh.edu.ru/subject/9/5/</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12">
              <w:r>
                <w:rPr>
                  <w:rFonts w:ascii="Times New Roman" w:hAnsi="Times New Roman"/>
                  <w:b w:val="false"/>
                  <w:i w:val="false"/>
                  <w:color w:val="0000ff"/>
                  <w:sz w:val="22"/>
                  <w:u w:val="single"/>
                </w:rPr>
                <w:t>https://resh.edu.ru/subject/9/5/</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3">
              <w:r>
                <w:rPr>
                  <w:rFonts w:ascii="Times New Roman" w:hAnsi="Times New Roman"/>
                  <w:b w:val="false"/>
                  <w:i w:val="false"/>
                  <w:color w:val="0000ff"/>
                  <w:sz w:val="22"/>
                  <w:u w:val="single"/>
                </w:rPr>
                <w:t>https://gto.ru/files/uploads/stages/6411bd9619d4e.pdf</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94" w:type="dxa"/>
            <w:tcBorders/>
            <w:tcMar>
              <w:top w:w="50" w:type="dxa"/>
              <w:left w:w="100" w:type="dxa"/>
            </w:tcMar>
            <w:vAlign w:val="center"/>
          </w:tcPr>
          <w:p>
            <w:pPr>
              <w:spacing w:before="0" w:after="0"/>
              <w:ind w:left="135"/>
              <w:jc w:val="left"/>
            </w:pPr>
            <w:hyperlink r:id="rId14">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15">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16">
              <w:r>
                <w:rPr>
                  <w:rFonts w:ascii="Times New Roman" w:hAnsi="Times New Roman"/>
                  <w:b w:val="false"/>
                  <w:i w:val="false"/>
                  <w:color w:val="0000ff"/>
                  <w:sz w:val="22"/>
                  <w:u w:val="single"/>
                </w:rPr>
                <w:t>https://resh.edu.ru/subject/9/6/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7">
              <w:r>
                <w:rPr>
                  <w:rFonts w:ascii="Times New Roman" w:hAnsi="Times New Roman"/>
                  <w:b w:val="false"/>
                  <w:i w:val="false"/>
                  <w:color w:val="0000ff"/>
                  <w:sz w:val="22"/>
                  <w:u w:val="single"/>
                </w:rPr>
                <w:t>https://resh.edu.ru/subject/9/6/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18">
              <w:r>
                <w:rPr>
                  <w:rFonts w:ascii="Times New Roman" w:hAnsi="Times New Roman"/>
                  <w:b w:val="false"/>
                  <w:i w:val="false"/>
                  <w:color w:val="0000ff"/>
                  <w:sz w:val="22"/>
                  <w:u w:val="single"/>
                </w:rPr>
                <w:t>https://resh.edu.ru/subject/9/6/</w:t>
              </w:r>
            </w:hyperlink>
          </w:p>
        </w:tc>
      </w:tr>
      <w:tr>
        <w:trPr>
          <w:trHeight w:val="21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19">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0">
              <w:r>
                <w:rPr>
                  <w:rFonts w:ascii="Times New Roman" w:hAnsi="Times New Roman"/>
                  <w:b w:val="false"/>
                  <w:i w:val="false"/>
                  <w:color w:val="0000ff"/>
                  <w:sz w:val="22"/>
                  <w:u w:val="single"/>
                </w:rPr>
                <w:t>https://resh.edu.ru/subject/9/6/</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1">
              <w:r>
                <w:rPr>
                  <w:rFonts w:ascii="Times New Roman" w:hAnsi="Times New Roman"/>
                  <w:b w:val="false"/>
                  <w:i w:val="false"/>
                  <w:color w:val="0000ff"/>
                  <w:sz w:val="22"/>
                  <w:u w:val="single"/>
                </w:rPr>
                <w:t>https://resh.edu.ru/subject/9/6/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22">
              <w:r>
                <w:rPr>
                  <w:rFonts w:ascii="Times New Roman" w:hAnsi="Times New Roman"/>
                  <w:b w:val="false"/>
                  <w:i w:val="false"/>
                  <w:color w:val="0000ff"/>
                  <w:sz w:val="22"/>
                  <w:u w:val="single"/>
                </w:rPr>
                <w:t>https://resh.edu.ru/subject/9/6/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23">
              <w:r>
                <w:rPr>
                  <w:rFonts w:ascii="Times New Roman" w:hAnsi="Times New Roman"/>
                  <w:b w:val="false"/>
                  <w:i w:val="false"/>
                  <w:color w:val="0000ff"/>
                  <w:sz w:val="22"/>
                  <w:u w:val="single"/>
                </w:rPr>
                <w:t>https://gto.ru/files/uploads/stages/642450a6429a1.pdf</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4">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25">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26">
              <w:r>
                <w:rPr>
                  <w:rFonts w:ascii="Times New Roman" w:hAnsi="Times New Roman"/>
                  <w:b w:val="false"/>
                  <w:i w:val="false"/>
                  <w:color w:val="0000ff"/>
                  <w:sz w:val="22"/>
                  <w:u w:val="single"/>
                </w:rPr>
                <w:t>https://resh.edu.ru/subject/9/7/</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7">
              <w:r>
                <w:rPr>
                  <w:rFonts w:ascii="Times New Roman" w:hAnsi="Times New Roman"/>
                  <w:b w:val="false"/>
                  <w:i w:val="false"/>
                  <w:color w:val="0000ff"/>
                  <w:sz w:val="22"/>
                  <w:u w:val="single"/>
                </w:rPr>
                <w:t>https://resh.edu.ru/subject/9/7/</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2694" w:type="dxa"/>
            <w:tcBorders/>
            <w:tcMar>
              <w:top w:w="50" w:type="dxa"/>
              <w:left w:w="100" w:type="dxa"/>
            </w:tcMar>
            <w:vAlign w:val="center"/>
          </w:tcPr>
          <w:p>
            <w:pPr>
              <w:spacing w:before="0" w:after="0"/>
              <w:ind w:left="135"/>
              <w:jc w:val="left"/>
            </w:pPr>
            <w:hyperlink r:id="rId28">
              <w:r>
                <w:rPr>
                  <w:rFonts w:ascii="Times New Roman" w:hAnsi="Times New Roman"/>
                  <w:b w:val="false"/>
                  <w:i w:val="false"/>
                  <w:color w:val="0000ff"/>
                  <w:sz w:val="22"/>
                  <w:u w:val="single"/>
                </w:rPr>
                <w:t>https://resh.edu.ru/subject/9/7/</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29">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0">
              <w:r>
                <w:rPr>
                  <w:rFonts w:ascii="Times New Roman" w:hAnsi="Times New Roman"/>
                  <w:b w:val="false"/>
                  <w:i w:val="false"/>
                  <w:color w:val="0000ff"/>
                  <w:sz w:val="22"/>
                  <w:u w:val="single"/>
                </w:rPr>
                <w:t>https://resh.edu.ru/subject/9/7/</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1">
              <w:r>
                <w:rPr>
                  <w:rFonts w:ascii="Times New Roman" w:hAnsi="Times New Roman"/>
                  <w:b w:val="false"/>
                  <w:i w:val="false"/>
                  <w:color w:val="0000ff"/>
                  <w:sz w:val="22"/>
                  <w:u w:val="single"/>
                </w:rPr>
                <w:t>https://resh.edu.ru/subject/9/7/</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2">
              <w:r>
                <w:rPr>
                  <w:rFonts w:ascii="Times New Roman" w:hAnsi="Times New Roman"/>
                  <w:b w:val="false"/>
                  <w:i w:val="false"/>
                  <w:color w:val="0000ff"/>
                  <w:sz w:val="22"/>
                  <w:u w:val="single"/>
                </w:rPr>
                <w:t>https://resh.edu.ru/subject/9/7/</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94" w:type="dxa"/>
            <w:tcBorders/>
            <w:tcMar>
              <w:top w:w="50" w:type="dxa"/>
              <w:left w:w="100" w:type="dxa"/>
            </w:tcMar>
            <w:vAlign w:val="center"/>
          </w:tcPr>
          <w:p>
            <w:pPr>
              <w:spacing w:before="0" w:after="0"/>
              <w:ind w:left="135"/>
              <w:jc w:val="left"/>
            </w:pPr>
            <w:hyperlink r:id="rId33">
              <w:r>
                <w:rPr>
                  <w:rFonts w:ascii="Times New Roman" w:hAnsi="Times New Roman"/>
                  <w:b w:val="false"/>
                  <w:i w:val="false"/>
                  <w:color w:val="0000ff"/>
                  <w:sz w:val="22"/>
                  <w:u w:val="single"/>
                </w:rPr>
                <w:t>https://gto.ru/files/uploads/stages/642450a6429a1.pdf</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4">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35">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36">
              <w:r>
                <w:rPr>
                  <w:rFonts w:ascii="Times New Roman" w:hAnsi="Times New Roman"/>
                  <w:b w:val="false"/>
                  <w:i w:val="false"/>
                  <w:color w:val="0000ff"/>
                  <w:sz w:val="22"/>
                  <w:u w:val="single"/>
                </w:rPr>
                <w:t>https://resh.edu.ru/subject/9/8/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7">
              <w:r>
                <w:rPr>
                  <w:rFonts w:ascii="Times New Roman" w:hAnsi="Times New Roman"/>
                  <w:b w:val="false"/>
                  <w:i w:val="false"/>
                  <w:color w:val="0000ff"/>
                  <w:sz w:val="22"/>
                  <w:u w:val="single"/>
                </w:rPr>
                <w:t>https://resh.edu.ru/subject/9/8/</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38">
              <w:r>
                <w:rPr>
                  <w:rFonts w:ascii="Times New Roman" w:hAnsi="Times New Roman"/>
                  <w:b w:val="false"/>
                  <w:i w:val="false"/>
                  <w:color w:val="0000ff"/>
                  <w:sz w:val="22"/>
                  <w:u w:val="single"/>
                </w:rPr>
                <w:t>https://resh.edu.ru/subject/9/8/</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39">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0">
              <w:r>
                <w:rPr>
                  <w:rFonts w:ascii="Times New Roman" w:hAnsi="Times New Roman"/>
                  <w:b w:val="false"/>
                  <w:i w:val="false"/>
                  <w:color w:val="0000ff"/>
                  <w:sz w:val="22"/>
                  <w:u w:val="single"/>
                </w:rPr>
                <w:t>https://resh.edu.ru/subject/9/8/</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1">
              <w:r>
                <w:rPr>
                  <w:rFonts w:ascii="Times New Roman" w:hAnsi="Times New Roman"/>
                  <w:b w:val="false"/>
                  <w:i w:val="false"/>
                  <w:color w:val="0000ff"/>
                  <w:sz w:val="22"/>
                  <w:u w:val="single"/>
                </w:rPr>
                <w:t>https://resh.edu.ru/subject/9/8/</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42">
              <w:r>
                <w:rPr>
                  <w:rFonts w:ascii="Times New Roman" w:hAnsi="Times New Roman"/>
                  <w:b w:val="false"/>
                  <w:i w:val="false"/>
                  <w:color w:val="0000ff"/>
                  <w:sz w:val="22"/>
                  <w:u w:val="single"/>
                </w:rPr>
                <w:t>https://resh.edu.ru/subject/9/8/</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94" w:type="dxa"/>
            <w:tcBorders/>
            <w:tcMar>
              <w:top w:w="50" w:type="dxa"/>
              <w:left w:w="100" w:type="dxa"/>
            </w:tcMar>
            <w:vAlign w:val="center"/>
          </w:tcPr>
          <w:p>
            <w:pPr>
              <w:spacing w:before="0" w:after="0"/>
              <w:ind w:left="135"/>
              <w:jc w:val="left"/>
            </w:pPr>
            <w:hyperlink r:id="rId43">
              <w:r>
                <w:rPr>
                  <w:rFonts w:ascii="Times New Roman" w:hAnsi="Times New Roman"/>
                  <w:b w:val="false"/>
                  <w:i w:val="false"/>
                  <w:color w:val="0000ff"/>
                  <w:sz w:val="22"/>
                  <w:u w:val="single"/>
                </w:rPr>
                <w:t>https://gto.ru/files/uploads/stages/6414457dcf83e.pdf</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4">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самостоятельной деятельности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45">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Физкультурно-оздоровительная деятельность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94" w:type="dxa"/>
            <w:tcBorders/>
            <w:tcMar>
              <w:top w:w="50" w:type="dxa"/>
              <w:left w:w="100" w:type="dxa"/>
            </w:tcMar>
            <w:vAlign w:val="center"/>
          </w:tcPr>
          <w:p>
            <w:pPr>
              <w:spacing w:before="0" w:after="0"/>
              <w:ind w:left="135"/>
              <w:jc w:val="left"/>
            </w:pPr>
            <w:hyperlink r:id="rId46">
              <w:r>
                <w:rPr>
                  <w:rFonts w:ascii="Times New Roman" w:hAnsi="Times New Roman"/>
                  <w:b w:val="false"/>
                  <w:i w:val="false"/>
                  <w:color w:val="0000ff"/>
                  <w:sz w:val="22"/>
                  <w:u w:val="single"/>
                </w:rPr>
                <w:t>https://resh.edu.ru/subject/9/9/</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(модуль "Гимнастика")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94" w:type="dxa"/>
            <w:tcBorders/>
            <w:tcMar>
              <w:top w:w="50" w:type="dxa"/>
              <w:left w:w="100" w:type="dxa"/>
            </w:tcMar>
            <w:vAlign w:val="center"/>
          </w:tcPr>
          <w:p>
            <w:pPr>
              <w:spacing w:before="0" w:after="0"/>
              <w:ind w:left="135"/>
              <w:jc w:val="left"/>
            </w:pPr>
            <w:hyperlink r:id="rId47">
              <w:r>
                <w:rPr>
                  <w:rFonts w:ascii="Times New Roman" w:hAnsi="Times New Roman"/>
                  <w:b w:val="false"/>
                  <w:i w:val="false"/>
                  <w:color w:val="0000ff"/>
                  <w:sz w:val="22"/>
                  <w:u w:val="single"/>
                </w:rPr>
                <w:t>https://resh.edu.ru/subject/9/9/</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Лёгкая атлетика (модуль "Легкая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8">
              <w:r>
                <w:rPr>
                  <w:rFonts w:ascii="Times New Roman" w:hAnsi="Times New Roman"/>
                  <w:b w:val="false"/>
                  <w:i w:val="false"/>
                  <w:color w:val="0000ff"/>
                  <w:sz w:val="22"/>
                  <w:u w:val="single"/>
                </w:rPr>
                <w:t>https://resh.edu.ru/subject/9/9/</w:t>
              </w:r>
            </w:hyperlink>
          </w:p>
        </w:tc>
      </w:tr>
      <w:tr>
        <w:trPr>
          <w:trHeight w:val="16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Зимние виды спорта (модуль "Зимние виды спорта")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49">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Баскетбол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50">
              <w:r>
                <w:rPr>
                  <w:rFonts w:ascii="Times New Roman" w:hAnsi="Times New Roman"/>
                  <w:b w:val="false"/>
                  <w:i w:val="false"/>
                  <w:color w:val="0000ff"/>
                  <w:sz w:val="22"/>
                  <w:u w:val="single"/>
                </w:rPr>
                <w:t>https://resh.edu.ru/subject/9/9/</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Волейбол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2694" w:type="dxa"/>
            <w:tcBorders/>
            <w:tcMar>
              <w:top w:w="50" w:type="dxa"/>
              <w:left w:w="100" w:type="dxa"/>
            </w:tcMar>
            <w:vAlign w:val="center"/>
          </w:tcPr>
          <w:p>
            <w:pPr>
              <w:spacing w:before="0" w:after="0"/>
              <w:ind w:left="135"/>
              <w:jc w:val="left"/>
            </w:pPr>
            <w:hyperlink r:id="rId51">
              <w:r>
                <w:rPr>
                  <w:rFonts w:ascii="Times New Roman" w:hAnsi="Times New Roman"/>
                  <w:b w:val="false"/>
                  <w:i w:val="false"/>
                  <w:color w:val="0000ff"/>
                  <w:sz w:val="22"/>
                  <w:u w:val="single"/>
                </w:rPr>
                <w:t>https://resh.edu.ru/subject/9/9/</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Футбол (модуль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94" w:type="dxa"/>
            <w:tcBorders/>
            <w:tcMar>
              <w:top w:w="50" w:type="dxa"/>
              <w:left w:w="100" w:type="dxa"/>
            </w:tcMar>
            <w:vAlign w:val="center"/>
          </w:tcPr>
          <w:p>
            <w:pPr>
              <w:spacing w:before="0" w:after="0"/>
              <w:ind w:left="135"/>
              <w:jc w:val="left"/>
            </w:pPr>
            <w:hyperlink r:id="rId52">
              <w:r>
                <w:rPr>
                  <w:rFonts w:ascii="Times New Roman" w:hAnsi="Times New Roman"/>
                  <w:b w:val="false"/>
                  <w:i w:val="false"/>
                  <w:color w:val="0000ff"/>
                  <w:sz w:val="22"/>
                  <w:u w:val="single"/>
                </w:rPr>
                <w:t>https://resh.edu.ru/subject/9/9/</w:t>
              </w:r>
            </w:hyperlink>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 (модуль "Спорт")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94" w:type="dxa"/>
            <w:tcBorders/>
            <w:tcMar>
              <w:top w:w="50" w:type="dxa"/>
              <w:left w:w="100" w:type="dxa"/>
            </w:tcMar>
            <w:vAlign w:val="center"/>
          </w:tcPr>
          <w:p>
            <w:pPr>
              <w:spacing w:before="0" w:after="0"/>
              <w:ind w:left="135"/>
              <w:jc w:val="left"/>
            </w:pPr>
            <w:hyperlink r:id="rId53">
              <w:r>
                <w:rPr>
                  <w:rFonts w:ascii="Times New Roman" w:hAnsi="Times New Roman"/>
                  <w:b w:val="false"/>
                  <w:i w:val="false"/>
                  <w:color w:val="0000ff"/>
                  <w:sz w:val="22"/>
                  <w:u w:val="single"/>
                </w:rPr>
                <w:t>https://gto.ru/files/uploads/stages/64252fef7551c.pdf</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2694" w:type="dxa"/>
            <w:tcBorders/>
            <w:tcMar>
              <w:top w:w="50" w:type="dxa"/>
              <w:left w:w="100" w:type="dxa"/>
            </w:tcMar>
            <w:vAlign w:val="center"/>
          </w:tcPr>
          <w:p>
            <w:pPr>
              <w:jc w:val="left"/>
            </w:pPr>
          </w:p>
        </w:tc>
      </w:tr>
    </w:tbl>
    <w:p>
      <w:pPr>
        <w:sectPr>
          <w:pgSz w:w="16383" w:h="11906" w:orient="landscape"/>
        </w:sectPr>
      </w:pPr>
    </w:p>
    <w:bookmarkStart w:name="block-47833821" w:id="26"/>
    <w:p>
      <w:pPr>
        <w:sectPr>
          <w:pgSz w:w="16383" w:h="11906" w:orient="landscape"/>
        </w:sectPr>
      </w:pPr>
    </w:p>
    <w:bookmarkEnd w:id="26"/>
    <w:bookmarkEnd w:id="25"/>
    <w:bookmarkStart w:name="block-47833823" w:id="27"/>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основной школе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дистанции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30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здоровый образ жизни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1000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«согнув ноги»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54">
              <w:r>
                <w:rPr>
                  <w:rFonts w:ascii="Times New Roman" w:hAnsi="Times New Roman"/>
                  <w:b w:val="false"/>
                  <w:i w:val="false"/>
                  <w:color w:val="0000ff"/>
                  <w:sz w:val="22"/>
                  <w:u w:val="single"/>
                </w:rPr>
                <w:t>https://resh.edu.ru/subject/lesson/7460/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2 км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в неподвижную мишень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55">
              <w:r>
                <w:rPr>
                  <w:rFonts w:ascii="Times New Roman" w:hAnsi="Times New Roman"/>
                  <w:b w:val="false"/>
                  <w:i w:val="false"/>
                  <w:color w:val="0000ff"/>
                  <w:sz w:val="22"/>
                  <w:u w:val="single"/>
                </w:rPr>
                <w:t>https://resh.edu.ru/subject/lesson/7461/</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Олимпийские игры древности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56">
              <w:r>
                <w:rPr>
                  <w:rFonts w:ascii="Times New Roman" w:hAnsi="Times New Roman"/>
                  <w:b w:val="false"/>
                  <w:i w:val="false"/>
                  <w:color w:val="0000ff"/>
                  <w:sz w:val="22"/>
                  <w:u w:val="single"/>
                </w:rPr>
                <w:t>https://resh.edu.ru/subject/lesson/7436/</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https://resh.edu.ru/subject/lesson/7434/</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58">
              <w:r>
                <w:rPr>
                  <w:rFonts w:ascii="Times New Roman" w:hAnsi="Times New Roman"/>
                  <w:b w:val="false"/>
                  <w:i w:val="false"/>
                  <w:color w:val="0000ff"/>
                  <w:sz w:val="22"/>
                  <w:u w:val="single"/>
                </w:rPr>
                <w:t>https://resh.edu.ru/subject/lesson/7440/</w:t>
              </w:r>
            </w:hyperlink>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физическим развитием, оценка состояния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59">
              <w:r>
                <w:rPr>
                  <w:rFonts w:ascii="Times New Roman" w:hAnsi="Times New Roman"/>
                  <w:b w:val="false"/>
                  <w:i w:val="false"/>
                  <w:color w:val="0000ff"/>
                  <w:sz w:val="22"/>
                  <w:u w:val="single"/>
                </w:rPr>
                <w:t>https://resh.edu.ru/subject/lesson/7437/</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самостоятельных занятий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0">
              <w:r>
                <w:rPr>
                  <w:rFonts w:ascii="Times New Roman" w:hAnsi="Times New Roman"/>
                  <w:b w:val="false"/>
                  <w:i w:val="false"/>
                  <w:color w:val="0000ff"/>
                  <w:sz w:val="22"/>
                  <w:u w:val="single"/>
                </w:rPr>
                <w:t>https://resh.edu.ru/subject/lesson/7447/</w:t>
              </w:r>
            </w:hyperlink>
            <w:r>
              <w:rPr>
                <w:rFonts w:ascii="Times New Roman" w:hAnsi="Times New Roman"/>
                <w:b w:val="false"/>
                <w:i w:val="false"/>
                <w:color w:val="000000"/>
                <w:sz w:val="24"/>
              </w:rPr>
              <w:t xml:space="preserve"> </w:t>
            </w:r>
            <w:hyperlink r:id="rId61">
              <w:r>
                <w:rPr>
                  <w:rFonts w:ascii="Times New Roman" w:hAnsi="Times New Roman"/>
                  <w:b w:val="false"/>
                  <w:i w:val="false"/>
                  <w:color w:val="0000ff"/>
                  <w:sz w:val="22"/>
                  <w:u w:val="single"/>
                </w:rPr>
                <w:t>https://resh.edu.ru/subject/lesson/7448/</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по физической культуре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Презентация </w:t>
            </w:r>
            <w:hyperlink r:id="rId62">
              <w:r>
                <w:rPr>
                  <w:rFonts w:ascii="Times New Roman" w:hAnsi="Times New Roman"/>
                  <w:b w:val="false"/>
                  <w:i w:val="false"/>
                  <w:color w:val="0000ff"/>
                  <w:sz w:val="22"/>
                  <w:u w:val="single"/>
                </w:rPr>
                <w:t>https://resh.edu.ru/subject/lesson/7448/</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утренней зарядки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3">
              <w:r>
                <w:rPr>
                  <w:rFonts w:ascii="Times New Roman" w:hAnsi="Times New Roman"/>
                  <w:b w:val="false"/>
                  <w:i w:val="false"/>
                  <w:color w:val="0000ff"/>
                  <w:sz w:val="22"/>
                  <w:u w:val="single"/>
                </w:rPr>
                <w:t>https://resh.edu.ru/subject/lesson/7441/</w:t>
              </w:r>
            </w:hyperlink>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Физкультурно-оздоровительные мероприятия в жизнедеятельности современного человека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4">
              <w:r>
                <w:rPr>
                  <w:rFonts w:ascii="Times New Roman" w:hAnsi="Times New Roman"/>
                  <w:b w:val="false"/>
                  <w:i w:val="false"/>
                  <w:color w:val="0000ff"/>
                  <w:sz w:val="22"/>
                  <w:u w:val="single"/>
                </w:rPr>
                <w:t>https://resh.edu.ru/subject/lesson/7444/</w:t>
              </w:r>
            </w:hyperlink>
          </w:p>
        </w:tc>
      </w:tr>
      <w:tr>
        <w:trPr>
          <w:trHeight w:val="20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развитие физических качеств и формирования гармоничного телосложения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5">
              <w:r>
                <w:rPr>
                  <w:rFonts w:ascii="Times New Roman" w:hAnsi="Times New Roman"/>
                  <w:b w:val="false"/>
                  <w:i w:val="false"/>
                  <w:color w:val="0000ff"/>
                  <w:sz w:val="22"/>
                  <w:u w:val="single"/>
                </w:rPr>
                <w:t>https://resh.edu.ru/subject/lesson/7446/</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вперёд и назад в группировке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группировке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из стойки на лопатках, кувырок вперёд ноги скрестно</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6">
              <w:r>
                <w:rPr>
                  <w:rFonts w:ascii="Times New Roman" w:hAnsi="Times New Roman"/>
                  <w:b w:val="false"/>
                  <w:i w:val="false"/>
                  <w:color w:val="0000ff"/>
                  <w:sz w:val="22"/>
                  <w:u w:val="single"/>
                </w:rPr>
                <w:t>https://resh.edu.ru/subject/lesson/7458/</w:t>
              </w:r>
            </w:hyperlink>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лестнице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скамейке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297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213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попеременным двухшажным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«лесенка»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Подъём в горку на лыжах способом «елочкой»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на лыжах с пологого склона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препятствий при спуске с пологого склона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1 км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на месте. Баскетбол.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7">
              <w:r>
                <w:rPr>
                  <w:rFonts w:ascii="Times New Roman" w:hAnsi="Times New Roman"/>
                  <w:b w:val="false"/>
                  <w:i w:val="false"/>
                  <w:color w:val="0000ff"/>
                  <w:sz w:val="22"/>
                  <w:u w:val="single"/>
                </w:rPr>
                <w:t>https://resh.edu.ru/subject/lesson/7464/</w:t>
              </w:r>
            </w:hyperlink>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Баскетбол.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ловли и передачи мяча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стоя на месте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 Баскетбол.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84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баскетбольного мяча в корзину двумя руками от груди с места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 Игра баскетбол по упрощенным правилам.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 Игра баскетбол по упрощенным правилам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8">
              <w:r>
                <w:rPr>
                  <w:rFonts w:ascii="Times New Roman" w:hAnsi="Times New Roman"/>
                  <w:b w:val="false"/>
                  <w:i w:val="false"/>
                  <w:color w:val="0000ff"/>
                  <w:sz w:val="22"/>
                  <w:u w:val="single"/>
                </w:rPr>
                <w:t>https://resh.edu.ru/subject/lesson/7465/</w:t>
              </w:r>
            </w:hyperlink>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снизу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и передача мяча сверху. Волейбол</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действия с мячом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Игра волейбол по упрощенным правилам.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внутренней стороной стопы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69">
              <w:r>
                <w:rPr>
                  <w:rFonts w:ascii="Times New Roman" w:hAnsi="Times New Roman"/>
                  <w:b w:val="false"/>
                  <w:i w:val="false"/>
                  <w:color w:val="0000ff"/>
                  <w:sz w:val="22"/>
                  <w:u w:val="single"/>
                </w:rPr>
                <w:t>https://resh.edu.ru/subject/lesson/7466/</w:t>
              </w:r>
            </w:hyperlink>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катящегося мяча внутренней стороной стопы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прямой»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9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«по кругу»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футбольного мяча «змейкой»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Обводка мячом ориентиров</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ВФСК ГТО и ГТО в наши дни. Правила выполнения спортивных нормативов 3 ступени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hyperlink r:id="rId70">
              <w:r>
                <w:rPr>
                  <w:rFonts w:ascii="Times New Roman" w:hAnsi="Times New Roman"/>
                  <w:b w:val="false"/>
                  <w:i w:val="false"/>
                  <w:color w:val="0000ff"/>
                  <w:sz w:val="22"/>
                  <w:u w:val="single"/>
                </w:rPr>
                <w:t>https://gto.ru/files/uploads/stages/6411bd9619d4e.pdf</w:t>
              </w:r>
            </w:hyperlink>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Летний фестиваль ГТО (сдача норм ГТО с соблюдением правил и техники выполнения испытаний (тестов) 3 ступени)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4"/>
        <w:gridCol w:w="2560"/>
        <w:gridCol w:w="1574"/>
        <w:gridCol w:w="2635"/>
        <w:gridCol w:w="2745"/>
        <w:gridCol w:w="3275"/>
        <w:gridCol w:w="41"/>
      </w:tblGrid>
      <w:tr>
        <w:trPr>
          <w:trHeight w:val="300" w:hRule="atLeast"/>
          <w:trHeight w:val="144" w:hRule="atLeast"/>
        </w:trPr>
        <w:tc>
          <w:tcPr>
            <w:tcW w:w="5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с опорой на одну руку с последующим ускорением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30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Спринтерский бег</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Гладкий равномерный бег</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1000 м и 1500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по движущейся мишени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1">
              <w:r>
                <w:rPr>
                  <w:rFonts w:ascii="Times New Roman" w:hAnsi="Times New Roman"/>
                  <w:b w:val="false"/>
                  <w:i w:val="false"/>
                  <w:color w:val="0000ff"/>
                  <w:sz w:val="22"/>
                  <w:u w:val="single"/>
                </w:rPr>
                <w:t>https://resh.edu.ru/subject/lesson/7149/</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кросс на 2 км и 3 км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Олимпийских игр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2">
              <w:r>
                <w:rPr>
                  <w:rFonts w:ascii="Times New Roman" w:hAnsi="Times New Roman"/>
                  <w:b w:val="false"/>
                  <w:i w:val="false"/>
                  <w:color w:val="0000ff"/>
                  <w:sz w:val="22"/>
                  <w:u w:val="single"/>
                </w:rPr>
                <w:t>https://resh.edu.ru/subject/lesson/7128/</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и ритуалы Олимпийских игр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3">
              <w:r>
                <w:rPr>
                  <w:rFonts w:ascii="Times New Roman" w:hAnsi="Times New Roman"/>
                  <w:b w:val="false"/>
                  <w:i w:val="false"/>
                  <w:color w:val="0000ff"/>
                  <w:sz w:val="22"/>
                  <w:u w:val="single"/>
                </w:rPr>
                <w:t>https://resh.edu.ru/subject/lesson/7129/</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дневника физической культуры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физической нагрузки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зрения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4">
              <w:r>
                <w:rPr>
                  <w:rFonts w:ascii="Times New Roman" w:hAnsi="Times New Roman"/>
                  <w:b w:val="false"/>
                  <w:i w:val="false"/>
                  <w:color w:val="0000ff"/>
                  <w:sz w:val="22"/>
                  <w:u w:val="single"/>
                </w:rPr>
                <w:t>https://resh.edu.ru/subject/lesson/7139/</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5">
              <w:r>
                <w:rPr>
                  <w:rFonts w:ascii="Times New Roman" w:hAnsi="Times New Roman"/>
                  <w:b w:val="false"/>
                  <w:i w:val="false"/>
                  <w:color w:val="0000ff"/>
                  <w:sz w:val="22"/>
                  <w:u w:val="single"/>
                </w:rPr>
                <w:t>https://resh.edu.ru/subject/lesson/7141/</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6">
              <w:r>
                <w:rPr>
                  <w:rFonts w:ascii="Times New Roman" w:hAnsi="Times New Roman"/>
                  <w:b w:val="false"/>
                  <w:i w:val="false"/>
                  <w:color w:val="0000ff"/>
                  <w:sz w:val="22"/>
                  <w:u w:val="single"/>
                </w:rPr>
                <w:t>https://resh.edu.ru/subject/lesson/7138/</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7">
              <w:r>
                <w:rPr>
                  <w:rFonts w:ascii="Times New Roman" w:hAnsi="Times New Roman"/>
                  <w:b w:val="false"/>
                  <w:i w:val="false"/>
                  <w:color w:val="0000ff"/>
                  <w:sz w:val="22"/>
                  <w:u w:val="single"/>
                </w:rPr>
                <w:t>https://resh.edu.ru/subject/lesson/7137/</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Опорные прыжки через гимнастического козла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нарушений осанки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подготовка человека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8">
              <w:r>
                <w:rPr>
                  <w:rFonts w:ascii="Times New Roman" w:hAnsi="Times New Roman"/>
                  <w:b w:val="false"/>
                  <w:i w:val="false"/>
                  <w:color w:val="0000ff"/>
                  <w:sz w:val="22"/>
                  <w:u w:val="single"/>
                </w:rPr>
                <w:t>https://resh.edu.ru/subject/lesson/7136/</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низком гимнастическом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79">
              <w:r>
                <w:rPr>
                  <w:rFonts w:ascii="Times New Roman" w:hAnsi="Times New Roman"/>
                  <w:b w:val="false"/>
                  <w:i w:val="false"/>
                  <w:color w:val="0000ff"/>
                  <w:sz w:val="22"/>
                  <w:u w:val="single"/>
                </w:rPr>
                <w:t>https://resh.edu.ru/subject/lesson/7142/</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невысокой гимнастической перекладине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378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Лазание по канату в три приема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0">
              <w:r>
                <w:rPr>
                  <w:rFonts w:ascii="Times New Roman" w:hAnsi="Times New Roman"/>
                  <w:b w:val="false"/>
                  <w:i w:val="false"/>
                  <w:color w:val="0000ff"/>
                  <w:sz w:val="22"/>
                  <w:u w:val="single"/>
                </w:rPr>
                <w:t>https://resh.edu.ru/subject/lesson/7145/</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 прыжок в высоту с разбега способом «перешагивание» Многоскоки.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самостоятельных занятий физической подготовкой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1">
              <w:r>
                <w:rPr>
                  <w:rFonts w:ascii="Times New Roman" w:hAnsi="Times New Roman"/>
                  <w:b w:val="false"/>
                  <w:i w:val="false"/>
                  <w:color w:val="0000ff"/>
                  <w:sz w:val="22"/>
                  <w:u w:val="single"/>
                </w:rPr>
                <w:t>https://resh.edu.ru/subject/lesson/7132/</w:t>
              </w:r>
            </w:hyperlink>
          </w:p>
        </w:tc>
      </w:tr>
      <w:tr>
        <w:trPr>
          <w:trHeight w:val="378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9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ритмической гимнастики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Закаливающие процедуры с помощью воздушных и солнечных ванн, купания в естественных водоёмах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2">
              <w:r>
                <w:rPr>
                  <w:rFonts w:ascii="Times New Roman" w:hAnsi="Times New Roman"/>
                  <w:b w:val="false"/>
                  <w:i w:val="false"/>
                  <w:color w:val="0000ff"/>
                  <w:sz w:val="22"/>
                  <w:u w:val="single"/>
                </w:rPr>
                <w:t>https://resh.edu.ru/subject/lesson/7133/</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техники передвижения на лыжах попеременным двухшажным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3">
              <w:r>
                <w:rPr>
                  <w:rFonts w:ascii="Times New Roman" w:hAnsi="Times New Roman"/>
                  <w:b w:val="false"/>
                  <w:i w:val="false"/>
                  <w:color w:val="0000ff"/>
                  <w:sz w:val="22"/>
                  <w:u w:val="single"/>
                </w:rPr>
                <w:t>https://resh.edu.ru/subject/lesson/7152/</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спусков с пологого склона в низкой стойке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подъема на склон способом «лесенка» и торможения «плугом»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4">
              <w:r>
                <w:rPr>
                  <w:rFonts w:ascii="Times New Roman" w:hAnsi="Times New Roman"/>
                  <w:b w:val="false"/>
                  <w:i w:val="false"/>
                  <w:color w:val="0000ff"/>
                  <w:sz w:val="22"/>
                  <w:u w:val="single"/>
                </w:rPr>
                <w:t>https://resh.edu.ru/subject/lesson/7153/</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небольших трамплинов при спуске с пологого склона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учебной дистанции изученными ходами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лыжах 1 км и 2 км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в стойке баскетболиста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5">
              <w:r>
                <w:rPr>
                  <w:rFonts w:ascii="Times New Roman" w:hAnsi="Times New Roman"/>
                  <w:b w:val="false"/>
                  <w:i w:val="false"/>
                  <w:color w:val="0000ff"/>
                  <w:sz w:val="22"/>
                  <w:u w:val="single"/>
                </w:rPr>
                <w:t>https://resh.edu.ru/subject/lesson/7154/</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вверх толчком одной ногой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двумя шагами и прыжком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6">
              <w:r>
                <w:rPr>
                  <w:rFonts w:ascii="Times New Roman" w:hAnsi="Times New Roman"/>
                  <w:b w:val="false"/>
                  <w:i w:val="false"/>
                  <w:color w:val="0000ff"/>
                  <w:sz w:val="22"/>
                  <w:u w:val="single"/>
                </w:rPr>
                <w:t>https://resh.edu.ru/subject/lesson/7155/</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ведении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передачу и броски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снизу и передача в разные зоны площадки. Волейбол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7">
              <w:r>
                <w:rPr>
                  <w:rFonts w:ascii="Times New Roman" w:hAnsi="Times New Roman"/>
                  <w:b w:val="false"/>
                  <w:i w:val="false"/>
                  <w:color w:val="0000ff"/>
                  <w:sz w:val="22"/>
                  <w:u w:val="single"/>
                </w:rPr>
                <w:t>https://resh.edu.ru/subject/lesson/7156/</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 мяча двумя руками сверху и передача в разные зоны площадки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7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 подаче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приёма мяча снизу и сверху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8">
              <w:r>
                <w:rPr>
                  <w:rFonts w:ascii="Times New Roman" w:hAnsi="Times New Roman"/>
                  <w:b w:val="false"/>
                  <w:i w:val="false"/>
                  <w:color w:val="0000ff"/>
                  <w:sz w:val="22"/>
                  <w:u w:val="single"/>
                </w:rPr>
                <w:t>https://resh.edu.ru/subject/lesson/7157/</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 снизу и сверху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89">
              <w:r>
                <w:rPr>
                  <w:rFonts w:ascii="Times New Roman" w:hAnsi="Times New Roman"/>
                  <w:b w:val="false"/>
                  <w:i w:val="false"/>
                  <w:color w:val="0000ff"/>
                  <w:sz w:val="22"/>
                  <w:u w:val="single"/>
                </w:rPr>
                <w:t>https://resh.edu.ru/subject/lesson/7158/</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катящемуся мячу с разбега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0">
              <w:r>
                <w:rPr>
                  <w:rFonts w:ascii="Times New Roman" w:hAnsi="Times New Roman"/>
                  <w:b w:val="false"/>
                  <w:i w:val="false"/>
                  <w:color w:val="0000ff"/>
                  <w:sz w:val="22"/>
                  <w:u w:val="single"/>
                </w:rPr>
                <w:t>https://resh.edu.ru/subject/lesson/7159/</w:t>
              </w:r>
            </w:hyperlink>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остановки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14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передачи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ведения мяча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технических приёмов обводки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3-4 ступени. Правила ТБ</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1">
              <w:r>
                <w:rPr>
                  <w:rFonts w:ascii="Times New Roman" w:hAnsi="Times New Roman"/>
                  <w:b w:val="false"/>
                  <w:i w:val="false"/>
                  <w:color w:val="0000ff"/>
                  <w:sz w:val="22"/>
                  <w:u w:val="single"/>
                </w:rPr>
                <w:t>https://gto.ru/files/uploads/stages/642450a6429a1.pdf</w:t>
              </w:r>
            </w:hyperlink>
          </w:p>
        </w:tc>
      </w:tr>
      <w:tr>
        <w:trPr>
          <w:trHeight w:val="271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5"/>
        <w:gridCol w:w="2720"/>
        <w:gridCol w:w="1542"/>
        <w:gridCol w:w="2598"/>
        <w:gridCol w:w="2710"/>
        <w:gridCol w:w="3238"/>
        <w:gridCol w:w="41"/>
      </w:tblGrid>
      <w:tr>
        <w:trPr>
          <w:trHeight w:val="300" w:hRule="atLeast"/>
          <w:trHeight w:val="144" w:hRule="atLeast"/>
        </w:trPr>
        <w:tc>
          <w:tcPr>
            <w:tcW w:w="5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7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развития олимпизма в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в СССР и современной России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213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Воспитание качеств личности на занятиях физической культурой и спортом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Соблюдение правил техники безопасности и гигиены мест занятий физическими упражнениями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Тактическая подготовка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и процедуры оценивания техники двигательных действий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Планирование занятий технической подготовкой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Оценивание оздоровительного эффекта занятий физической культурой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коррекции телосложения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пирамиды</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Стойка на голове с опорой на руки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 упражнений степ-аэробики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342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гимнастическом бревне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на низкой гимнастической перекладине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324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 в два приёма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преодоление препятствий наступанием и прыжковым бегом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30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Эстафетный бег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высоту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с разбега в длину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950"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«упор»</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 упором при спуске с пологого склона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естественных препятствий на лыжах</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хода на другой во время прохождения учебной дистанции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во время прохождения учебной дистанции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54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и ловля мяча после отскока от пола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снизу после ведения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 от груди после ведения</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Верхняя прямая подача мяча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через сетку двумя руками сверху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Перевод мяча за голову</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90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прямой</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82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и длинные передачи мяча по диагонали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09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выполнении углового удара</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36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при вбрасывании мяча из-за боковой линии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163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 ступени. Правила ТБ.</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241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2175" w:hRule="atLeast"/>
          <w:trHeight w:val="144" w:hRule="atLeast"/>
        </w:trPr>
        <w:tc>
          <w:tcPr>
            <w:tcW w:w="52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4 ступени)</w:t>
            </w:r>
          </w:p>
        </w:tc>
        <w:tc>
          <w:tcPr>
            <w:tcW w:w="10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64"/>
        <w:gridCol w:w="2560"/>
        <w:gridCol w:w="1574"/>
        <w:gridCol w:w="2635"/>
        <w:gridCol w:w="2745"/>
        <w:gridCol w:w="3275"/>
        <w:gridCol w:w="41"/>
      </w:tblGrid>
      <w:tr>
        <w:trPr>
          <w:trHeight w:val="300" w:hRule="atLeast"/>
          <w:trHeight w:val="144" w:hRule="atLeast"/>
        </w:trPr>
        <w:tc>
          <w:tcPr>
            <w:tcW w:w="5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8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9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в современном обществе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2">
              <w:r>
                <w:rPr>
                  <w:rFonts w:ascii="Times New Roman" w:hAnsi="Times New Roman"/>
                  <w:b w:val="false"/>
                  <w:i w:val="false"/>
                  <w:color w:val="0000ff"/>
                  <w:sz w:val="22"/>
                  <w:u w:val="single"/>
                </w:rPr>
                <w:t>https://resh.edu.ru/subject/lesson/1517/</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https://resh.edu.ru/subject/lesson/3099/</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и 60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1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 разбега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 способом «прогнувшись»</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07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1500 м или 2000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мяча весом 150 г</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Всестороннее и гармоничное физическое развитие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4">
              <w:r>
                <w:rPr>
                  <w:rFonts w:ascii="Times New Roman" w:hAnsi="Times New Roman"/>
                  <w:b w:val="false"/>
                  <w:i w:val="false"/>
                  <w:color w:val="0000ff"/>
                  <w:sz w:val="22"/>
                  <w:u w:val="single"/>
                </w:rPr>
                <w:t>https://resh.edu.ru/subject/lesson/3221/</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утомления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Адаптивная и лечебная физическая культура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5">
              <w:r>
                <w:rPr>
                  <w:rFonts w:ascii="Times New Roman" w:hAnsi="Times New Roman"/>
                  <w:b w:val="false"/>
                  <w:i w:val="false"/>
                  <w:color w:val="0000ff"/>
                  <w:sz w:val="22"/>
                  <w:u w:val="single"/>
                </w:rPr>
                <w:t>https://resh.edu.ru/subject/lesson/3219/</w:t>
              </w:r>
            </w:hyperlink>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387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перекладине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3780"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проведения самостоятельных занятий при коррекции осанки и телосложения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6">
              <w:r>
                <w:rPr>
                  <w:rFonts w:ascii="Times New Roman" w:hAnsi="Times New Roman"/>
                  <w:b w:val="false"/>
                  <w:i w:val="false"/>
                  <w:color w:val="0000ff"/>
                  <w:sz w:val="22"/>
                  <w:u w:val="single"/>
                </w:rPr>
                <w:t>https://resh.edu.ru/subject/lesson/3097/</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комбинации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Вольные упражнения на базе ритмической гимнастики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87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планов для самостоятельных занятий с учетом индивидуальных особенностей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7">
              <w:r>
                <w:rPr>
                  <w:rFonts w:ascii="Times New Roman" w:hAnsi="Times New Roman"/>
                  <w:b w:val="false"/>
                  <w:i w:val="false"/>
                  <w:color w:val="0000ff"/>
                  <w:sz w:val="22"/>
                  <w:u w:val="single"/>
                </w:rPr>
                <w:t>https://resh.edu.ru/subject/lesson/3223/</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8">
              <w:r>
                <w:rPr>
                  <w:rFonts w:ascii="Times New Roman" w:hAnsi="Times New Roman"/>
                  <w:b w:val="false"/>
                  <w:i w:val="false"/>
                  <w:color w:val="0000ff"/>
                  <w:sz w:val="22"/>
                  <w:u w:val="single"/>
                </w:rPr>
                <w:t>https://resh.edu.ru/subject/lesson/3207/</w:t>
              </w:r>
            </w:hyperlink>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одновременным бесшажным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попеременным двухшажным ходом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боковым скольжением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естественных препятствий на лыжах</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преодоления препятствий перешагиванием, перелезанием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Переход с одного лыжного хода на другой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99">
              <w:r>
                <w:rPr>
                  <w:rFonts w:ascii="Times New Roman" w:hAnsi="Times New Roman"/>
                  <w:b w:val="false"/>
                  <w:i w:val="false"/>
                  <w:color w:val="0000ff"/>
                  <w:sz w:val="22"/>
                  <w:u w:val="single"/>
                </w:rPr>
                <w:t>https://resh.edu.ru/subject/lesson/3204/</w:t>
              </w:r>
            </w:hyperlink>
          </w:p>
        </w:tc>
      </w:tr>
      <w:tr>
        <w:trPr>
          <w:trHeight w:val="190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2 км или 3 км</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14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 Баскетбол.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00">
              <w:r>
                <w:rPr>
                  <w:rFonts w:ascii="Times New Roman" w:hAnsi="Times New Roman"/>
                  <w:b w:val="false"/>
                  <w:i w:val="false"/>
                  <w:color w:val="0000ff"/>
                  <w:sz w:val="22"/>
                  <w:u w:val="single"/>
                </w:rPr>
                <w:t>https://resh.edu.ru/subject/lesson/3213/</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от плеча и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 одной рукой снизу</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двумя руками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01">
              <w:r>
                <w:rPr>
                  <w:rFonts w:ascii="Times New Roman" w:hAnsi="Times New Roman"/>
                  <w:b w:val="false"/>
                  <w:i w:val="false"/>
                  <w:color w:val="0000ff"/>
                  <w:sz w:val="22"/>
                  <w:u w:val="single"/>
                </w:rPr>
                <w:t>https://resh.edu.ru/subject/lesson/3464/</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корзину одной рукой в прыжке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 баскетбол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 баскетбол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Прямой нападающий удар</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09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блокирование мяча в прыжке с места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защите</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Тактические действия в нападении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78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с использованием разученных технических приёмов</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 волейбол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Учебная игра волейбол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Промежуточная аттестация</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Удар по мячу с разбега внутренней частью подъёма стопы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02">
              <w:r>
                <w:rPr>
                  <w:rFonts w:ascii="Times New Roman" w:hAnsi="Times New Roman"/>
                  <w:b w:val="false"/>
                  <w:i w:val="false"/>
                  <w:color w:val="0000ff"/>
                  <w:sz w:val="22"/>
                  <w:u w:val="single"/>
                </w:rPr>
                <w:t>https://resh.edu.ru/subject/lesson/3215/</w:t>
              </w:r>
            </w:hyperlink>
          </w:p>
        </w:tc>
      </w:tr>
      <w:tr>
        <w:trPr>
          <w:trHeight w:val="8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Остановка мяча внутренней стороной стопы</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hyperlink r:id="rId103">
              <w:r>
                <w:rPr>
                  <w:rFonts w:ascii="Times New Roman" w:hAnsi="Times New Roman"/>
                  <w:b w:val="false"/>
                  <w:i w:val="false"/>
                  <w:color w:val="0000ff"/>
                  <w:sz w:val="22"/>
                  <w:u w:val="single"/>
                </w:rPr>
                <w:t>https://resh.edu.ru/subject/lesson/3455/</w:t>
              </w:r>
            </w:hyperlink>
          </w:p>
        </w:tc>
      </w:tr>
      <w:tr>
        <w:trPr>
          <w:trHeight w:val="55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игры в мини-футбол</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36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Игровая деятельность по правилам классического футбола</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163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4-5 ступени. Правила ТБ</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44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сдадим ГТО» (сдача норм ГТО с соблюдением правил и техники выполнения испытаний (тестов) 4-5 ступени)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2625" w:hRule="atLeast"/>
          <w:trHeight w:val="144" w:hRule="atLeast"/>
        </w:trPr>
        <w:tc>
          <w:tcPr>
            <w:tcW w:w="5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сдаем ГТО" (сдача норм ГТО с соблюдением правил и техники выполнения испытаний (тестов) 4-5 ступени)</w:t>
            </w:r>
          </w:p>
        </w:tc>
        <w:tc>
          <w:tcPr>
            <w:tcW w:w="11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9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7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8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67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27"/>
        <w:gridCol w:w="2880"/>
        <w:gridCol w:w="1510"/>
        <w:gridCol w:w="2560"/>
        <w:gridCol w:w="2675"/>
        <w:gridCol w:w="3201"/>
        <w:gridCol w:w="41"/>
      </w:tblGrid>
      <w:tr>
        <w:trPr>
          <w:trHeight w:val="300" w:hRule="atLeast"/>
          <w:trHeight w:val="144" w:hRule="atLeast"/>
        </w:trPr>
        <w:tc>
          <w:tcPr>
            <w:tcW w:w="5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7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Туристские походы как форма активного отдыха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Профессионально-прикладная физическая культура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Восстановительный массаж</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Банные процедуры</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функциональных резервов организма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во время самостоятельных занятий физическими упражнениями и активного отдыха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Мероприятия в режиме двигательной активности обучающихся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Длинный кувырок с разбега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Кувырок назад в упор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высокой перекладине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28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параллельных брусьях</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24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09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комбинация на гимнастическом бревне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черлидинга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короткие и средние дистанции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нормативов комплекса ГТО: бег на 30 м, 60 м или 100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длинные дистанции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2000 м или 3000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длину способом «прогнувшись»</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прыжок в длину с места толчком двумя ногами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высоту</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8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челночный бег 3х10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217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метание гранаты весом 500 г – девушки; 700 г - юноши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кросс на 3 км или 5км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попеременным двухшажным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одновременным одношажным ходом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пологого склона в низкой стойке, торможение «плугом» и «упором»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6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преодоления препятствий на лыжах перелезанием, перешагиванием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перехода с одного лыжного хода на другой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Преодоление учебной дистанции с переходом с одного лыжного хода на другой</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81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бег на лыжах 3 км или 5 км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груди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брассом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при плавании брассом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Старт прыжком с последующим проплыванием учебной дистанции брасом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и техника выполнения норматива комплекса ГТО: плавание 50 м</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на месте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в прыжке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и броски мяча после ведения</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82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Подачи мяча в разные зоны площадки соперника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мяча на месте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и передачи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Нападающий удар</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Блокирование</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43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300"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Передачи мяча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с места</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Остановки и удары по мячу в движении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36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5-6 ступени. Правила ТБ</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1905" w:hRule="atLeast"/>
          <w:trHeight w:val="144" w:hRule="atLeast"/>
        </w:trPr>
        <w:tc>
          <w:tcPr>
            <w:tcW w:w="50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Фестиваль «Мы и ГТО» (сдача норм ГТО с соблюдением правил и техники выполнения испытаний (тестов) 5-6 ступени)</w:t>
            </w:r>
          </w:p>
        </w:tc>
        <w:tc>
          <w:tcPr>
            <w:tcW w:w="10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4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7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7833823" w:id="28"/>
    <w:p>
      <w:pPr>
        <w:sectPr>
          <w:pgSz w:w="16383" w:h="11906" w:orient="landscape"/>
        </w:sectPr>
      </w:pPr>
    </w:p>
    <w:bookmarkEnd w:id="28"/>
    <w:bookmarkEnd w:id="27"/>
    <w:bookmarkStart w:name="block-47833826" w:id="2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f056fd23-2f41-4129-8da1-d467aa21439d" w:id="30"/>
      <w:r>
        <w:rPr>
          <w:rFonts w:ascii="Times New Roman" w:hAnsi="Times New Roman"/>
          <w:b w:val="false"/>
          <w:i w:val="false"/>
          <w:color w:val="000000"/>
          <w:sz w:val="28"/>
        </w:rPr>
        <w:t>• Физическая культура 5-7 класс/ Виленский М.Я., Туровский И.М., Торочкова Т.Ю. и др.; под редакцией Виленского М.Я. Акционерное общество «Издательство «Просвещение»</w:t>
      </w:r>
      <w:bookmarkEnd w:id="30"/>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ce666534-2f9f-48e1-9f7c-2e635e3b9ede" w:id="31"/>
      <w:r>
        <w:rPr>
          <w:rFonts w:ascii="Times New Roman" w:hAnsi="Times New Roman"/>
          <w:b w:val="false"/>
          <w:i w:val="false"/>
          <w:color w:val="000000"/>
          <w:sz w:val="28"/>
        </w:rPr>
        <w:t>https://resh.edu.ru/subject/9/5/</w:t>
      </w:r>
      <w:bookmarkEnd w:id="31"/>
      <w:r>
        <w:rPr>
          <w:sz w:val="28"/>
        </w:rPr>
        <w:br/>
      </w:r>
      <w:bookmarkStart w:name="ce666534-2f9f-48e1-9f7c-2e635e3b9ede" w:id="32"/>
      <w:r>
        <w:rPr>
          <w:rFonts w:ascii="Times New Roman" w:hAnsi="Times New Roman"/>
          <w:b w:val="false"/>
          <w:i w:val="false"/>
          <w:color w:val="000000"/>
          <w:sz w:val="28"/>
        </w:rPr>
        <w:t xml:space="preserve"> https://resh.edu.ru/subject/9/6/</w:t>
      </w:r>
      <w:bookmarkEnd w:id="32"/>
      <w:r>
        <w:rPr>
          <w:sz w:val="28"/>
        </w:rPr>
        <w:br/>
      </w:r>
      <w:bookmarkStart w:name="ce666534-2f9f-48e1-9f7c-2e635e3b9ede" w:id="33"/>
      <w:r>
        <w:rPr>
          <w:rFonts w:ascii="Times New Roman" w:hAnsi="Times New Roman"/>
          <w:b w:val="false"/>
          <w:i w:val="false"/>
          <w:color w:val="000000"/>
          <w:sz w:val="28"/>
        </w:rPr>
        <w:t xml:space="preserve"> https://resh.edu.ru/subject/9/7/</w:t>
      </w:r>
      <w:bookmarkEnd w:id="33"/>
      <w:r>
        <w:rPr>
          <w:sz w:val="28"/>
        </w:rPr>
        <w:br/>
      </w:r>
      <w:bookmarkStart w:name="ce666534-2f9f-48e1-9f7c-2e635e3b9ede" w:id="34"/>
      <w:r>
        <w:rPr>
          <w:rFonts w:ascii="Times New Roman" w:hAnsi="Times New Roman"/>
          <w:b w:val="false"/>
          <w:i w:val="false"/>
          <w:color w:val="000000"/>
          <w:sz w:val="28"/>
        </w:rPr>
        <w:t xml:space="preserve"> https://resh.edu.ru/subject/9/8/</w:t>
      </w:r>
      <w:bookmarkEnd w:id="34"/>
      <w:r>
        <w:rPr>
          <w:sz w:val="28"/>
        </w:rPr>
        <w:br/>
      </w:r>
      <w:bookmarkStart w:name="ce666534-2f9f-48e1-9f7c-2e635e3b9ede" w:id="35"/>
      <w:r>
        <w:rPr>
          <w:rFonts w:ascii="Times New Roman" w:hAnsi="Times New Roman"/>
          <w:b w:val="false"/>
          <w:i w:val="false"/>
          <w:color w:val="000000"/>
          <w:sz w:val="28"/>
        </w:rPr>
        <w:t xml:space="preserve"> https://resh.edu.ru/subject/9/9/</w:t>
      </w:r>
      <w:bookmarkEnd w:id="35"/>
      <w:r>
        <w:rPr>
          <w:sz w:val="28"/>
        </w:rPr>
        <w:br/>
      </w:r>
      <w:bookmarkStart w:name="ce666534-2f9f-48e1-9f7c-2e635e3b9ede" w:id="36"/>
      <w:r>
        <w:rPr>
          <w:rFonts w:ascii="Times New Roman" w:hAnsi="Times New Roman"/>
          <w:b w:val="false"/>
          <w:i w:val="false"/>
          <w:color w:val="000000"/>
          <w:sz w:val="28"/>
        </w:rPr>
        <w:t xml:space="preserve"> https://gto.ru/files/uploads/stages/6411bd9619d4e.pdf ГТО 3 ступень </w:t>
      </w:r>
      <w:bookmarkEnd w:id="36"/>
      <w:r>
        <w:rPr>
          <w:sz w:val="28"/>
        </w:rPr>
        <w:br/>
      </w:r>
      <w:bookmarkStart w:name="ce666534-2f9f-48e1-9f7c-2e635e3b9ede" w:id="37"/>
      <w:r>
        <w:rPr>
          <w:rFonts w:ascii="Times New Roman" w:hAnsi="Times New Roman"/>
          <w:b w:val="false"/>
          <w:i w:val="false"/>
          <w:color w:val="000000"/>
          <w:sz w:val="28"/>
        </w:rPr>
        <w:t xml:space="preserve"> https://gto.ru/files/uploads/stages/642450a6429a1.pdf ГТО 4 ступень </w:t>
      </w:r>
      <w:bookmarkEnd w:id="37"/>
      <w:r>
        <w:rPr>
          <w:sz w:val="28"/>
        </w:rPr>
        <w:br/>
      </w:r>
      <w:bookmarkStart w:name="ce666534-2f9f-48e1-9f7c-2e635e3b9ede" w:id="38"/>
      <w:r>
        <w:rPr>
          <w:rFonts w:ascii="Times New Roman" w:hAnsi="Times New Roman"/>
          <w:b w:val="false"/>
          <w:i w:val="false"/>
          <w:color w:val="000000"/>
          <w:sz w:val="28"/>
        </w:rPr>
        <w:t xml:space="preserve"> https://gto.ru/files/uploads/stages/6414457dcf83e.pdf ГТО 5 ступень </w:t>
      </w:r>
      <w:bookmarkEnd w:id="38"/>
      <w:r>
        <w:rPr>
          <w:sz w:val="28"/>
        </w:rPr>
        <w:br/>
      </w:r>
      <w:bookmarkStart w:name="ce666534-2f9f-48e1-9f7c-2e635e3b9ede" w:id="39"/>
      <w:r>
        <w:rPr>
          <w:rFonts w:ascii="Times New Roman" w:hAnsi="Times New Roman"/>
          <w:b w:val="false"/>
          <w:i w:val="false"/>
          <w:color w:val="000000"/>
          <w:sz w:val="28"/>
        </w:rPr>
        <w:t xml:space="preserve"> https://gto.ru/files/uploads/stages/64252fef7551c.pdf ГТО 6 ступень </w:t>
      </w:r>
      <w:bookmarkEnd w:id="39"/>
      <w:r>
        <w:rPr>
          <w:sz w:val="28"/>
        </w:rPr>
        <w:br/>
      </w:r>
      <w:bookmarkStart w:name="ce666534-2f9f-48e1-9f7c-2e635e3b9ede" w:id="40"/>
      <w:bookmarkEnd w:id="40"/>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a54c4b8-b2ef-4fc1-87b1-da44b5d58279" w:id="41"/>
      <w:r>
        <w:rPr>
          <w:rFonts w:ascii="Times New Roman" w:hAnsi="Times New Roman"/>
          <w:b w:val="false"/>
          <w:i w:val="false"/>
          <w:color w:val="000000"/>
          <w:sz w:val="28"/>
        </w:rPr>
        <w:t>https://resh.edu.ru/subject/9/5/</w:t>
      </w:r>
      <w:bookmarkEnd w:id="41"/>
      <w:r>
        <w:rPr>
          <w:sz w:val="28"/>
        </w:rPr>
        <w:br/>
      </w:r>
      <w:bookmarkStart w:name="9a54c4b8-b2ef-4fc1-87b1-da44b5d58279" w:id="42"/>
      <w:r>
        <w:rPr>
          <w:rFonts w:ascii="Times New Roman" w:hAnsi="Times New Roman"/>
          <w:b w:val="false"/>
          <w:i w:val="false"/>
          <w:color w:val="000000"/>
          <w:sz w:val="28"/>
        </w:rPr>
        <w:t xml:space="preserve"> https://resh.edu.ru/subject/9/6/</w:t>
      </w:r>
      <w:bookmarkEnd w:id="42"/>
      <w:r>
        <w:rPr>
          <w:sz w:val="28"/>
        </w:rPr>
        <w:br/>
      </w:r>
      <w:bookmarkStart w:name="9a54c4b8-b2ef-4fc1-87b1-da44b5d58279" w:id="43"/>
      <w:r>
        <w:rPr>
          <w:rFonts w:ascii="Times New Roman" w:hAnsi="Times New Roman"/>
          <w:b w:val="false"/>
          <w:i w:val="false"/>
          <w:color w:val="000000"/>
          <w:sz w:val="28"/>
        </w:rPr>
        <w:t xml:space="preserve"> https://resh.edu.ru/subject/9/7/</w:t>
      </w:r>
      <w:bookmarkEnd w:id="43"/>
      <w:r>
        <w:rPr>
          <w:sz w:val="28"/>
        </w:rPr>
        <w:br/>
      </w:r>
      <w:bookmarkStart w:name="9a54c4b8-b2ef-4fc1-87b1-da44b5d58279" w:id="44"/>
      <w:r>
        <w:rPr>
          <w:rFonts w:ascii="Times New Roman" w:hAnsi="Times New Roman"/>
          <w:b w:val="false"/>
          <w:i w:val="false"/>
          <w:color w:val="000000"/>
          <w:sz w:val="28"/>
        </w:rPr>
        <w:t xml:space="preserve"> https://resh.edu.ru/subject/9/8/</w:t>
      </w:r>
      <w:bookmarkEnd w:id="44"/>
      <w:r>
        <w:rPr>
          <w:sz w:val="28"/>
        </w:rPr>
        <w:br/>
      </w:r>
      <w:bookmarkStart w:name="9a54c4b8-b2ef-4fc1-87b1-da44b5d58279" w:id="45"/>
      <w:r>
        <w:rPr>
          <w:rFonts w:ascii="Times New Roman" w:hAnsi="Times New Roman"/>
          <w:b w:val="false"/>
          <w:i w:val="false"/>
          <w:color w:val="000000"/>
          <w:sz w:val="28"/>
        </w:rPr>
        <w:t xml:space="preserve"> https://resh.edu.ru/subject/9/9/</w:t>
      </w:r>
      <w:bookmarkEnd w:id="45"/>
      <w:r>
        <w:rPr>
          <w:sz w:val="28"/>
        </w:rPr>
        <w:br/>
      </w:r>
      <w:bookmarkStart w:name="9a54c4b8-b2ef-4fc1-87b1-da44b5d58279" w:id="46"/>
      <w:r>
        <w:rPr>
          <w:rFonts w:ascii="Times New Roman" w:hAnsi="Times New Roman"/>
          <w:b w:val="false"/>
          <w:i w:val="false"/>
          <w:color w:val="000000"/>
          <w:sz w:val="28"/>
        </w:rPr>
        <w:t xml:space="preserve"> https://gto.ru/files/uploads/stages/6411bd9619d4e.pdf ГТО 3 ступень </w:t>
      </w:r>
      <w:bookmarkEnd w:id="46"/>
      <w:r>
        <w:rPr>
          <w:sz w:val="28"/>
        </w:rPr>
        <w:br/>
      </w:r>
      <w:bookmarkStart w:name="9a54c4b8-b2ef-4fc1-87b1-da44b5d58279" w:id="47"/>
      <w:r>
        <w:rPr>
          <w:rFonts w:ascii="Times New Roman" w:hAnsi="Times New Roman"/>
          <w:b w:val="false"/>
          <w:i w:val="false"/>
          <w:color w:val="000000"/>
          <w:sz w:val="28"/>
        </w:rPr>
        <w:t xml:space="preserve"> https://gto.ru/files/uploads/stages/642450a6429a1.pdf ГТО 4 ступень </w:t>
      </w:r>
      <w:bookmarkEnd w:id="47"/>
      <w:r>
        <w:rPr>
          <w:sz w:val="28"/>
        </w:rPr>
        <w:br/>
      </w:r>
      <w:bookmarkStart w:name="9a54c4b8-b2ef-4fc1-87b1-da44b5d58279" w:id="48"/>
      <w:r>
        <w:rPr>
          <w:rFonts w:ascii="Times New Roman" w:hAnsi="Times New Roman"/>
          <w:b w:val="false"/>
          <w:i w:val="false"/>
          <w:color w:val="000000"/>
          <w:sz w:val="28"/>
        </w:rPr>
        <w:t xml:space="preserve"> https://gto.ru/files/uploads/stages/6414457dcf83e.pdf ГТО 5 ступень </w:t>
      </w:r>
      <w:bookmarkEnd w:id="48"/>
      <w:r>
        <w:rPr>
          <w:sz w:val="28"/>
        </w:rPr>
        <w:br/>
      </w:r>
      <w:bookmarkStart w:name="9a54c4b8-b2ef-4fc1-87b1-da44b5d58279" w:id="49"/>
      <w:r>
        <w:rPr>
          <w:rFonts w:ascii="Times New Roman" w:hAnsi="Times New Roman"/>
          <w:b w:val="false"/>
          <w:i w:val="false"/>
          <w:color w:val="000000"/>
          <w:sz w:val="28"/>
        </w:rPr>
        <w:t xml:space="preserve"> https://gto.ru/files/uploads/stages/64252fef7551c.pdf ГТО 6 ступень </w:t>
      </w:r>
      <w:bookmarkEnd w:id="49"/>
      <w:r>
        <w:rPr>
          <w:sz w:val="28"/>
        </w:rPr>
        <w:br/>
      </w:r>
      <w:bookmarkStart w:name="9a54c4b8-b2ef-4fc1-87b1-da44b5d58279" w:id="50"/>
      <w:bookmarkEnd w:id="50"/>
    </w:p>
    <w:bookmarkStart w:name="block-47833826" w:id="51"/>
    <w:p>
      <w:pPr>
        <w:sectPr>
          <w:pgSz w:w="11906" w:h="16383" w:orient="portrait"/>
        </w:sectPr>
      </w:pPr>
    </w:p>
    <w:bookmarkEnd w:id="51"/>
    <w:bookmarkEnd w:id="29"/>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resh.edu.ru/subject/9/5/" Type="http://schemas.openxmlformats.org/officeDocument/2006/relationships/hyperlink" Id="rId4"/>
    <Relationship TargetMode="External" Target="https://resh.edu.ru/subject/9/5/" Type="http://schemas.openxmlformats.org/officeDocument/2006/relationships/hyperlink" Id="rId5"/>
    <Relationship TargetMode="External" Target="https://resh.edu.ru/subject/9/5/" Type="http://schemas.openxmlformats.org/officeDocument/2006/relationships/hyperlink" Id="rId6"/>
    <Relationship TargetMode="External" Target="https://resh.edu.ru/subject/9/5/" Type="http://schemas.openxmlformats.org/officeDocument/2006/relationships/hyperlink" Id="rId7"/>
    <Relationship TargetMode="External" Target="https://resh.edu.ru/subject/9/5/" Type="http://schemas.openxmlformats.org/officeDocument/2006/relationships/hyperlink" Id="rId8"/>
    <Relationship TargetMode="External" Target="https://resh.edu.ru/subject/9/5/" Type="http://schemas.openxmlformats.org/officeDocument/2006/relationships/hyperlink" Id="rId9"/>
    <Relationship TargetMode="External" Target="https://resh.edu.ru/subject/9/5/" Type="http://schemas.openxmlformats.org/officeDocument/2006/relationships/hyperlink" Id="rId10"/>
    <Relationship TargetMode="External" Target="https://resh.edu.ru/subject/9/5/" Type="http://schemas.openxmlformats.org/officeDocument/2006/relationships/hyperlink" Id="rId11"/>
    <Relationship TargetMode="External" Target="https://resh.edu.ru/subject/9/5/" Type="http://schemas.openxmlformats.org/officeDocument/2006/relationships/hyperlink" Id="rId12"/>
    <Relationship TargetMode="External" Target="https://gto.ru/files/uploads/stages/6411bd9619d4e.pdf" Type="http://schemas.openxmlformats.org/officeDocument/2006/relationships/hyperlink" Id="rId13"/>
    <Relationship TargetMode="External" Target="https://resh.edu.ru/subject/9/6/" Type="http://schemas.openxmlformats.org/officeDocument/2006/relationships/hyperlink" Id="rId14"/>
    <Relationship TargetMode="External" Target="https://resh.edu.ru/subject/9/6/" Type="http://schemas.openxmlformats.org/officeDocument/2006/relationships/hyperlink" Id="rId15"/>
    <Relationship TargetMode="External" Target="https://resh.edu.ru/subject/9/6/" Type="http://schemas.openxmlformats.org/officeDocument/2006/relationships/hyperlink" Id="rId16"/>
    <Relationship TargetMode="External" Target="https://resh.edu.ru/subject/9/6/" Type="http://schemas.openxmlformats.org/officeDocument/2006/relationships/hyperlink" Id="rId17"/>
    <Relationship TargetMode="External" Target="https://resh.edu.ru/subject/9/6/" Type="http://schemas.openxmlformats.org/officeDocument/2006/relationships/hyperlink" Id="rId18"/>
    <Relationship TargetMode="External" Target="https://resh.edu.ru/subject/9/6/" Type="http://schemas.openxmlformats.org/officeDocument/2006/relationships/hyperlink" Id="rId19"/>
    <Relationship TargetMode="External" Target="https://resh.edu.ru/subject/9/6/" Type="http://schemas.openxmlformats.org/officeDocument/2006/relationships/hyperlink" Id="rId20"/>
    <Relationship TargetMode="External" Target="https://resh.edu.ru/subject/9/6/" Type="http://schemas.openxmlformats.org/officeDocument/2006/relationships/hyperlink" Id="rId21"/>
    <Relationship TargetMode="External" Target="https://resh.edu.ru/subject/9/6/" Type="http://schemas.openxmlformats.org/officeDocument/2006/relationships/hyperlink" Id="rId22"/>
    <Relationship TargetMode="External" Target="https://gto.ru/files/uploads/stages/642450a6429a1.pdf" Type="http://schemas.openxmlformats.org/officeDocument/2006/relationships/hyperlink" Id="rId23"/>
    <Relationship TargetMode="External" Target="https://resh.edu.ru/subject/9/7/" Type="http://schemas.openxmlformats.org/officeDocument/2006/relationships/hyperlink" Id="rId24"/>
    <Relationship TargetMode="External" Target="https://resh.edu.ru/subject/9/7/" Type="http://schemas.openxmlformats.org/officeDocument/2006/relationships/hyperlink" Id="rId25"/>
    <Relationship TargetMode="External" Target="https://resh.edu.ru/subject/9/7/" Type="http://schemas.openxmlformats.org/officeDocument/2006/relationships/hyperlink" Id="rId26"/>
    <Relationship TargetMode="External" Target="https://resh.edu.ru/subject/9/7/" Type="http://schemas.openxmlformats.org/officeDocument/2006/relationships/hyperlink" Id="rId27"/>
    <Relationship TargetMode="External" Target="https://resh.edu.ru/subject/9/7/" Type="http://schemas.openxmlformats.org/officeDocument/2006/relationships/hyperlink" Id="rId28"/>
    <Relationship TargetMode="External" Target="https://resh.edu.ru/subject/9/7/" Type="http://schemas.openxmlformats.org/officeDocument/2006/relationships/hyperlink" Id="rId29"/>
    <Relationship TargetMode="External" Target="https://resh.edu.ru/subject/9/7/" Type="http://schemas.openxmlformats.org/officeDocument/2006/relationships/hyperlink" Id="rId30"/>
    <Relationship TargetMode="External" Target="https://resh.edu.ru/subject/9/7/" Type="http://schemas.openxmlformats.org/officeDocument/2006/relationships/hyperlink" Id="rId31"/>
    <Relationship TargetMode="External" Target="https://resh.edu.ru/subject/9/7/" Type="http://schemas.openxmlformats.org/officeDocument/2006/relationships/hyperlink" Id="rId32"/>
    <Relationship TargetMode="External" Target="https://gto.ru/files/uploads/stages/642450a6429a1.pdf" Type="http://schemas.openxmlformats.org/officeDocument/2006/relationships/hyperlink" Id="rId33"/>
    <Relationship TargetMode="External" Target="https://resh.edu.ru/subject/9/8/" Type="http://schemas.openxmlformats.org/officeDocument/2006/relationships/hyperlink" Id="rId34"/>
    <Relationship TargetMode="External" Target="https://resh.edu.ru/subject/9/8/" Type="http://schemas.openxmlformats.org/officeDocument/2006/relationships/hyperlink" Id="rId35"/>
    <Relationship TargetMode="External" Target="https://resh.edu.ru/subject/9/8/" Type="http://schemas.openxmlformats.org/officeDocument/2006/relationships/hyperlink" Id="rId36"/>
    <Relationship TargetMode="External" Target="https://resh.edu.ru/subject/9/8/" Type="http://schemas.openxmlformats.org/officeDocument/2006/relationships/hyperlink" Id="rId37"/>
    <Relationship TargetMode="External" Target="https://resh.edu.ru/subject/9/8/" Type="http://schemas.openxmlformats.org/officeDocument/2006/relationships/hyperlink" Id="rId38"/>
    <Relationship TargetMode="External" Target="https://resh.edu.ru/subject/9/8/" Type="http://schemas.openxmlformats.org/officeDocument/2006/relationships/hyperlink" Id="rId39"/>
    <Relationship TargetMode="External" Target="https://resh.edu.ru/subject/9/8/" Type="http://schemas.openxmlformats.org/officeDocument/2006/relationships/hyperlink" Id="rId40"/>
    <Relationship TargetMode="External" Target="https://resh.edu.ru/subject/9/8/" Type="http://schemas.openxmlformats.org/officeDocument/2006/relationships/hyperlink" Id="rId41"/>
    <Relationship TargetMode="External" Target="https://resh.edu.ru/subject/9/8/" Type="http://schemas.openxmlformats.org/officeDocument/2006/relationships/hyperlink" Id="rId42"/>
    <Relationship TargetMode="External" Target="https://gto.ru/files/uploads/stages/6414457dcf83e.pdf" Type="http://schemas.openxmlformats.org/officeDocument/2006/relationships/hyperlink" Id="rId43"/>
    <Relationship TargetMode="External" Target="https://resh.edu.ru/subject/9/9/" Type="http://schemas.openxmlformats.org/officeDocument/2006/relationships/hyperlink" Id="rId44"/>
    <Relationship TargetMode="External" Target="https://resh.edu.ru/subject/9/9/" Type="http://schemas.openxmlformats.org/officeDocument/2006/relationships/hyperlink" Id="rId45"/>
    <Relationship TargetMode="External" Target="https://resh.edu.ru/subject/9/9/" Type="http://schemas.openxmlformats.org/officeDocument/2006/relationships/hyperlink" Id="rId46"/>
    <Relationship TargetMode="External" Target="https://resh.edu.ru/subject/9/9/" Type="http://schemas.openxmlformats.org/officeDocument/2006/relationships/hyperlink" Id="rId47"/>
    <Relationship TargetMode="External" Target="https://resh.edu.ru/subject/9/9/" Type="http://schemas.openxmlformats.org/officeDocument/2006/relationships/hyperlink" Id="rId48"/>
    <Relationship TargetMode="External" Target="https://resh.edu.ru/subject/9/9/" Type="http://schemas.openxmlformats.org/officeDocument/2006/relationships/hyperlink" Id="rId49"/>
    <Relationship TargetMode="External" Target="https://resh.edu.ru/subject/9/9/" Type="http://schemas.openxmlformats.org/officeDocument/2006/relationships/hyperlink" Id="rId50"/>
    <Relationship TargetMode="External" Target="https://resh.edu.ru/subject/9/9/" Type="http://schemas.openxmlformats.org/officeDocument/2006/relationships/hyperlink" Id="rId51"/>
    <Relationship TargetMode="External" Target="https://resh.edu.ru/subject/9/9/" Type="http://schemas.openxmlformats.org/officeDocument/2006/relationships/hyperlink" Id="rId52"/>
    <Relationship TargetMode="External" Target="https://gto.ru/files/uploads/stages/64252fef7551c.pdf" Type="http://schemas.openxmlformats.org/officeDocument/2006/relationships/hyperlink" Id="rId53"/>
    <Relationship TargetMode="External" Target="https://resh.edu.ru/subject/lesson/7460/" Type="http://schemas.openxmlformats.org/officeDocument/2006/relationships/hyperlink" Id="rId54"/>
    <Relationship TargetMode="External" Target="https://resh.edu.ru/subject/lesson/7461/" Type="http://schemas.openxmlformats.org/officeDocument/2006/relationships/hyperlink" Id="rId55"/>
    <Relationship TargetMode="External" Target="https://resh.edu.ru/subject/lesson/7436/" Type="http://schemas.openxmlformats.org/officeDocument/2006/relationships/hyperlink" Id="rId56"/>
    <Relationship TargetMode="External" Target="https://resh.edu.ru/subject/lesson/7434/" Type="http://schemas.openxmlformats.org/officeDocument/2006/relationships/hyperlink" Id="rId57"/>
    <Relationship TargetMode="External" Target="https://resh.edu.ru/subject/lesson/7440/" Type="http://schemas.openxmlformats.org/officeDocument/2006/relationships/hyperlink" Id="rId58"/>
    <Relationship TargetMode="External" Target="https://resh.edu.ru/subject/lesson/7437/" Type="http://schemas.openxmlformats.org/officeDocument/2006/relationships/hyperlink" Id="rId59"/>
    <Relationship TargetMode="External" Target="https://resh.edu.ru/subject/lesson/7447/" Type="http://schemas.openxmlformats.org/officeDocument/2006/relationships/hyperlink" Id="rId60"/>
    <Relationship TargetMode="External" Target="https://resh.edu.ru/subject/lesson/7448/" Type="http://schemas.openxmlformats.org/officeDocument/2006/relationships/hyperlink" Id="rId61"/>
    <Relationship TargetMode="External" Target="https://resh.edu.ru/subject/lesson/7448/" Type="http://schemas.openxmlformats.org/officeDocument/2006/relationships/hyperlink" Id="rId62"/>
    <Relationship TargetMode="External" Target="https://resh.edu.ru/subject/lesson/7441/" Type="http://schemas.openxmlformats.org/officeDocument/2006/relationships/hyperlink" Id="rId63"/>
    <Relationship TargetMode="External" Target="https://resh.edu.ru/subject/lesson/7444/" Type="http://schemas.openxmlformats.org/officeDocument/2006/relationships/hyperlink" Id="rId64"/>
    <Relationship TargetMode="External" Target="https://resh.edu.ru/subject/lesson/7446/" Type="http://schemas.openxmlformats.org/officeDocument/2006/relationships/hyperlink" Id="rId65"/>
    <Relationship TargetMode="External" Target="https://resh.edu.ru/subject/lesson/7458/" Type="http://schemas.openxmlformats.org/officeDocument/2006/relationships/hyperlink" Id="rId66"/>
    <Relationship TargetMode="External" Target="https://resh.edu.ru/subject/lesson/7464/" Type="http://schemas.openxmlformats.org/officeDocument/2006/relationships/hyperlink" Id="rId67"/>
    <Relationship TargetMode="External" Target="https://resh.edu.ru/subject/lesson/7465/" Type="http://schemas.openxmlformats.org/officeDocument/2006/relationships/hyperlink" Id="rId68"/>
    <Relationship TargetMode="External" Target="https://resh.edu.ru/subject/lesson/7466/" Type="http://schemas.openxmlformats.org/officeDocument/2006/relationships/hyperlink" Id="rId69"/>
    <Relationship TargetMode="External" Target="https://gto.ru/files/uploads/stages/6411bd9619d4e.pdf" Type="http://schemas.openxmlformats.org/officeDocument/2006/relationships/hyperlink" Id="rId70"/>
    <Relationship TargetMode="External" Target="https://resh.edu.ru/subject/lesson/7149/" Type="http://schemas.openxmlformats.org/officeDocument/2006/relationships/hyperlink" Id="rId71"/>
    <Relationship TargetMode="External" Target="https://resh.edu.ru/subject/lesson/7128/" Type="http://schemas.openxmlformats.org/officeDocument/2006/relationships/hyperlink" Id="rId72"/>
    <Relationship TargetMode="External" Target="https://resh.edu.ru/subject/lesson/7129/" Type="http://schemas.openxmlformats.org/officeDocument/2006/relationships/hyperlink" Id="rId73"/>
    <Relationship TargetMode="External" Target="https://resh.edu.ru/subject/lesson/7139/" Type="http://schemas.openxmlformats.org/officeDocument/2006/relationships/hyperlink" Id="rId74"/>
    <Relationship TargetMode="External" Target="https://resh.edu.ru/subject/lesson/7141/" Type="http://schemas.openxmlformats.org/officeDocument/2006/relationships/hyperlink" Id="rId75"/>
    <Relationship TargetMode="External" Target="https://resh.edu.ru/subject/lesson/7138/" Type="http://schemas.openxmlformats.org/officeDocument/2006/relationships/hyperlink" Id="rId76"/>
    <Relationship TargetMode="External" Target="https://resh.edu.ru/subject/lesson/7137/" Type="http://schemas.openxmlformats.org/officeDocument/2006/relationships/hyperlink" Id="rId77"/>
    <Relationship TargetMode="External" Target="https://resh.edu.ru/subject/lesson/7136/" Type="http://schemas.openxmlformats.org/officeDocument/2006/relationships/hyperlink" Id="rId78"/>
    <Relationship TargetMode="External" Target="https://resh.edu.ru/subject/lesson/7142/" Type="http://schemas.openxmlformats.org/officeDocument/2006/relationships/hyperlink" Id="rId79"/>
    <Relationship TargetMode="External" Target="https://resh.edu.ru/subject/lesson/7145/" Type="http://schemas.openxmlformats.org/officeDocument/2006/relationships/hyperlink" Id="rId80"/>
    <Relationship TargetMode="External" Target="https://resh.edu.ru/subject/lesson/7132/" Type="http://schemas.openxmlformats.org/officeDocument/2006/relationships/hyperlink" Id="rId81"/>
    <Relationship TargetMode="External" Target="https://resh.edu.ru/subject/lesson/7133/" Type="http://schemas.openxmlformats.org/officeDocument/2006/relationships/hyperlink" Id="rId82"/>
    <Relationship TargetMode="External" Target="https://resh.edu.ru/subject/lesson/7152/" Type="http://schemas.openxmlformats.org/officeDocument/2006/relationships/hyperlink" Id="rId83"/>
    <Relationship TargetMode="External" Target="https://resh.edu.ru/subject/lesson/7153/" Type="http://schemas.openxmlformats.org/officeDocument/2006/relationships/hyperlink" Id="rId84"/>
    <Relationship TargetMode="External" Target="https://resh.edu.ru/subject/lesson/7154/" Type="http://schemas.openxmlformats.org/officeDocument/2006/relationships/hyperlink" Id="rId85"/>
    <Relationship TargetMode="External" Target="https://resh.edu.ru/subject/lesson/7155/" Type="http://schemas.openxmlformats.org/officeDocument/2006/relationships/hyperlink" Id="rId86"/>
    <Relationship TargetMode="External" Target="https://resh.edu.ru/subject/lesson/7156/" Type="http://schemas.openxmlformats.org/officeDocument/2006/relationships/hyperlink" Id="rId87"/>
    <Relationship TargetMode="External" Target="https://resh.edu.ru/subject/lesson/7157/" Type="http://schemas.openxmlformats.org/officeDocument/2006/relationships/hyperlink" Id="rId88"/>
    <Relationship TargetMode="External" Target="https://resh.edu.ru/subject/lesson/7158/" Type="http://schemas.openxmlformats.org/officeDocument/2006/relationships/hyperlink" Id="rId89"/>
    <Relationship TargetMode="External" Target="https://resh.edu.ru/subject/lesson/7159/" Type="http://schemas.openxmlformats.org/officeDocument/2006/relationships/hyperlink" Id="rId90"/>
    <Relationship TargetMode="External" Target="https://gto.ru/files/uploads/stages/642450a6429a1.pdf" Type="http://schemas.openxmlformats.org/officeDocument/2006/relationships/hyperlink" Id="rId91"/>
    <Relationship TargetMode="External" Target="https://resh.edu.ru/subject/lesson/1517/" Type="http://schemas.openxmlformats.org/officeDocument/2006/relationships/hyperlink" Id="rId92"/>
    <Relationship TargetMode="External" Target="https://resh.edu.ru/subject/lesson/3099/" Type="http://schemas.openxmlformats.org/officeDocument/2006/relationships/hyperlink" Id="rId93"/>
    <Relationship TargetMode="External" Target="https://resh.edu.ru/subject/lesson/3221/" Type="http://schemas.openxmlformats.org/officeDocument/2006/relationships/hyperlink" Id="rId94"/>
    <Relationship TargetMode="External" Target="https://resh.edu.ru/subject/lesson/3219/" Type="http://schemas.openxmlformats.org/officeDocument/2006/relationships/hyperlink" Id="rId95"/>
    <Relationship TargetMode="External" Target="https://resh.edu.ru/subject/lesson/3097/" Type="http://schemas.openxmlformats.org/officeDocument/2006/relationships/hyperlink" Id="rId96"/>
    <Relationship TargetMode="External" Target="https://resh.edu.ru/subject/lesson/3223/" Type="http://schemas.openxmlformats.org/officeDocument/2006/relationships/hyperlink" Id="rId97"/>
    <Relationship TargetMode="External" Target="https://resh.edu.ru/subject/lesson/3207/" Type="http://schemas.openxmlformats.org/officeDocument/2006/relationships/hyperlink" Id="rId98"/>
    <Relationship TargetMode="External" Target="https://resh.edu.ru/subject/lesson/3204/" Type="http://schemas.openxmlformats.org/officeDocument/2006/relationships/hyperlink" Id="rId99"/>
    <Relationship TargetMode="External" Target="https://resh.edu.ru/subject/lesson/3213/" Type="http://schemas.openxmlformats.org/officeDocument/2006/relationships/hyperlink" Id="rId100"/>
    <Relationship TargetMode="External" Target="https://resh.edu.ru/subject/lesson/3464/" Type="http://schemas.openxmlformats.org/officeDocument/2006/relationships/hyperlink" Id="rId101"/>
    <Relationship TargetMode="External" Target="https://resh.edu.ru/subject/lesson/3215/" Type="http://schemas.openxmlformats.org/officeDocument/2006/relationships/hyperlink" Id="rId102"/>
    <Relationship TargetMode="External" Target="https://resh.edu.ru/subject/lesson/3455/" Type="http://schemas.openxmlformats.org/officeDocument/2006/relationships/hyperlink" Id="rId1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