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drawing>
          <wp:inline distT="0" distB="0" distL="114300" distR="114300">
            <wp:extent cx="6435725" cy="8858250"/>
            <wp:effectExtent l="0" t="0" r="3175" b="0"/>
            <wp:docPr id="1" name="Изображение 1" descr="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572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совершенствования условий для осуществления образовательного процесса, охраны жизни и здоровья обучающихся, свободного развития личности;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защиты законных прав и интересов обучающихся;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организации и проведения мероприятий в образовательной организации.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2.1.2. Обеспечивать соблюдение образовательной организацией прав и законных интересов родителей (законных представителей).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2.1.3. Организовывать работу с родителями (законными представителями) обучающихся образовательной организации, в том числе разъяснительную, по вопросам прав и обязанностей родителей (законных представителей), всестороннего воспитания ребенка в семье.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 От имени родителей (законных представителей) обучающихся Совет выполняет следующие полномочия: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2.2.1. Координирует деятельность родительских комитетов классов (при их наличии).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2.2.2. Оказывает помощь администрации образовательной организации в проведении родительских собраний (общих и в классе), организации и проведении мероприятий, в том числе выездных.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2.2.3. Выражает свое мнение по вопросам управления образовательной организацией,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представителей) обучающихся образовательной организации, при выборе меры дисциплинарного взыскания в отношении обучающегося в сроки и порядке, определенные локальным нормативным актом образовательной организации.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2.2.4. Ходатайствует о досрочном снятии дисциплинарных взысканий с обучающихся и поощрении отличившихся обучающихся.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2.2.5. Оказывает помощь администрации образовательной организации в работе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по профилактике и предупреждению безнадзорности, беспризорности, правонарушений и антиобщественных действий несовершеннолетних, выявлению и устранению причин и условий, способствующих этому, в том числе принимает участие: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профилактической работе с семьями несовершеннолетних, находящихся в социально опасном положении, не посещающих или систематически пропускающих занятия по неуважительным причинам;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организации и проведении мероприятий образовательной организации по планам профилактики безнадзорности и правонарушений, утвержденным в образовательной организации.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рамках профилактической работы, которую ведет в пределах своих полномочий образовательная организация, Совет вправе: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пресекать случаи вовлечения несовершеннолетних в совершение преступлений и антиобщественных действий;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давать предложения руководителю, коллегиальным органам управления по социальной защите обучающихся, находящихся в социально опасном положении, за счет средств от приносящей доход деятельности и безвозмездных поступлений.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2.2.6. Взаимодействует с руководителем, коллегиальными органами управления, администрацией и заинтересованными организациями по вопросам семейного и общественного воспитания, сохранения и развития культурных традиций образовательной организации.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2.2.7. Взаимодействует с руководителем, коллегиальными органами управления по вопросам, относящимся к компетенции Совета, в том числе вправе принимать участие в заседаниях этих органов.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2.2.8. Вносит предложения по направлениям расходования средств, полученных образовательной организацией от приносящей доход деятельности, безвозмездных поступлений, в том числе предложения: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 совершенствованию материально-технического обеспечения образовательной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благоустройству помещений и территории образовательной организации для создания оптимальных и комфортных условий обучения и воспитания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социальной поддержке детей-сирот, детей, оставшихся без попечения родителей, детей из социально незащищенных семей и несовершеннолетних, находящихся в социально опасном положении.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2.2.9. Проводит разъяснительную и консультативную работу среди родителей (законных представителей) обучающихся об их правах и обязанностях, в том числе при необходимости вызывает родителей (законных представителей) на заседания Совета.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2.2.10. Рассматривает обращения в свой адрес по вопросам, отнесенным к компетенции Совета.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2.2.11. Поощряет родителей (законных представителей) обучающихся за активную работу в Совете, родительских комитетах, за помощь в проведении мероприятий образовательной организации и иных случаях. Форму поощрения Совет определяет самостоятельно на заседании, это может быть в том числе благодарность, решение о размещении информации об отличившихся родителях (законных представителях) на доске почета и иные виды поощрения, которые не противоречат уставу и локальным нормативным актам образовательной организации. Денежное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поощрение родителей (законных представителей) за участие в работе Совета, родительских комитетах и иную помощь не допускается.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3. Состав и срок полномочий Совета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3.1. Состав Совета утверждается на общем собрании родителей сроком на 3 (три) года. В состав Совета входят родители (законные представители) несовершеннолетних обучающихся, избранные открытым голосованием простым большинством голосов на родительском собрании класса.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3.2. Состав Совета родителей может быть утвержден, если в него выбраны не меньше 7 (семи) родителей (законных представителей) обучающихся. Если по итогам родительских собраний количество претендентов в состав Совета меньше, общее собрание родителей (законных представителей) вправе: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выбрать в состав Совета родителей (законных представителей) обучающихся из тех классов, которые не выбрали или не выбирали своего представителя в Совет. Для этого общее собрание родителей проводит открытое голосование. Решение принимается простым большинством голосов;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инициировать повторные классные родительские собрания для выбора представителей в Совет.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3.3. Дальнейшее изменение состава Совета утверждается на заседании Совета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и оформляется протоколом.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состав Совета могут быть включены родители (законные представители)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несовершеннолетних обучающихся классов, которые: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не имеют своего представителя в Совете;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заменяют по решению родительского собрания класса действующего члена Совета, представителя класса.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Выбытие из состава Совета возможно по личному желанию родителя (законного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представителя) обучающегося или по решению родительского собрания класса, который родитель (законный представитель) представляет в Совете.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3.4. Совет возглавляет председатель. Председателя и секретаря Совет выбирает на своем первом заседании открытым голосованием простым большинством голосов.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Председатель Совета открывает и закрывает заседания Совета, предоставляет слово его участникам, выносит на голосование вопросы повестки заседания, подписывает протокол заседания Совета.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Секретарь ведет протокол заседания педагогического совета, а также передает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оформленные протоколы на хранение в соответствии с установленными в образовательной организацией правилами делопроизводства.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4. Организация работы Совета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4.1. Совет самостоятельно определяет порядок своей работы.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4.2. Первое заседание Совета после его создания, а также первое заседание нового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состава Совета созывается по решению общего собрания родителей (законных представителей) обучающихся не позднее 7 (семи) рабочих дней после создания Совета или избрания нового состава Совета.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4.3. Заседания Совета проводятся по мере необходимости. Решение о заседании Совета принимает председатель Совета, в том числе по инициативе любого родителя (законного представителя) обучающегося, входящего в состав Совета.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случае необходимости выразить мнение о принимаемом локальном нормативном акте, а также при выборе меры дисциплинарного взыскания в отношении обучающихся, инициирует заседание Совета руководитель образовательной организации или уполномоченное им лицо.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Заседания Совета могут проходить в форме конференц-связи.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4.4. Председатель, секретарь Совета или лица, их заменяющие, извещают членов Совета о дате, времени и месте проведения заседания не позднее чем за семь рабочих дней до даты его проведения.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Председатель Совета согласовывает с руководителем образовательной организации и назначает дату, время и место проведения заседания Совета. Заседание Совета должно быть назначено с учетом срока, который установлен локальными нормативными актами образовательной организации, для рассмотрения и выражения мнения относительно принятия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локальных нормативных актов и выбора меры дисциплинарного взыскания.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Сообщение о проведении заседания вручается членам Совета лично или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4.5. Заседания Совета правомочны, если на заседании присутствовало более 60 процентов членов Совета.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Если на момент начала заседания Совета кворум не набран, заседание переносится с последующим уведомлением членов Совета. При переносе заседания Совета повестка дня может быть изменена с учетом текущих потребностей.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Принятие решения по повестке заседания Совета осуществляется путем открытого голосования простым большинством голосов членов Совета, присутствующих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на заседании.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Передача права голоса одним участником Совета другому запрещается.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4.6. Заседания Совета фиксируются в протоколах. Протокол заседания Совета составляется не позднее пяти рабочих дней после его завершения в двух экземплярах, подписываемых его председателем и секретарем. Протокол составляется в соответствии с общими требованиями делопроизводства, установленными в школе, с указанием следующих сведений: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количество родителей (законных представителей) обучающихся, принявших участие в заседании, отметка о соблюдении кворума;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количество голосов «за», «против» и «воздержался» по каждому вопросу повестки заседания;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решение Совета по каждому вопросу повестки заседания.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Протокол заседания Совета подписывается председателем и секретарем. В случае обнаружения ошибок, неточностей, недостоверного изложения фактов в протоколе заседания Совета участник (участники) Совета вправе требовать от председателя его изменения. В свою очередь председатель обязан принять меры по внесению в протокол соответствующих изменений и уточнений, а также сделать соответствующее сообщение на следующем заседании Совета, внеся данный вопрос в его повестку дня.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Оригиналы протоколов хранятся в канцелярии образовательной организации.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4.7. Мнение Совета по выбору руководителем образовательной организации меры дисциплинарного взыскания может быть принято только на заседании Совета. Свое мнение Совет обязан высказать в сроки и порядке, установленные локальным нормативным актом образовательной организации.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4.8. Мнение Совета относительно проектов локальных нормативных актов, затрагивающих права и законные интересы обучающихся и родителей, предложения руководителю, коллегиальным органам управления, представительным и совещательным органам образовательной организации по вопросам, отнесенным к компетенции Совета, могут приниматься без проведения заседания (личного присутствия членов Совета) путем проведения заочного голосования (опросным путем).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Решение Совета, принятое путем заочного голосования, правомочно, если в голосовании участвовало более 60 процентов членов Совета.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Заочное голосование проводится путем обмена документами посредством электронной или иной связи, обеспечивающей аутентичность передаваемых и принимаемых сообщений и их документальное подтверждение.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Порядок проведения заочного голосования Совет определяет самостоятельно. Заочное решение Совета действительно при условии, что все члены Совета: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извещены о вопросах, вынесенных на заочное голосование, сроках голосования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и условиях подведения итогов;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ознакомлены со всеми необходимыми информацией и материалами;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имеют возможность вносить предложения о включении в перечень вопросов, вынесенных на заочное голосование, дополнительные вопросы;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извещены до начала голосования об измененной повестке дня.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Решение, принятое путем заочного голосования, оформляется протоколом с указанием следующих сведений: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членов Совета, которым были разосланы вопросы, требующие принятия решения;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количество членов Совета, принявших участие в заочном голосовании, отметка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 соблюдении кворума;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количество голосов «за», «против» и «воздержался» по каждому вопросу;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решение Совета по каждому вопросу, вынесенному на голосование.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 протоколу прикладываются вся информация и материалы, а также иные документы, касающиеся решения. Оригиналы протоколов хранятся в канцелярии образовательной организации.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4.9. Председатель отчитывается о деятельности Совета на общем родительском собрании не реже одного раза в год.</w:t>
      </w:r>
    </w:p>
    <w:sectPr>
      <w:pgSz w:w="11907" w:h="16839"/>
      <w:pgMar w:top="1440" w:right="787" w:bottom="1440" w:left="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248C179"/>
    <w:multiLevelType w:val="multilevel"/>
    <w:tmpl w:val="0248C1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3D62ECE"/>
    <w:multiLevelType w:val="multilevel"/>
    <w:tmpl w:val="03D62E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5B654F3"/>
    <w:multiLevelType w:val="multilevel"/>
    <w:tmpl w:val="25B654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72183CF9"/>
    <w:multiLevelType w:val="multilevel"/>
    <w:tmpl w:val="72183C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17595A16"/>
    <w:rsid w:val="48A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Школа</dc:creator>
  <dc:description>Подготовлено экспертами Группы Актион</dc:description>
  <cp:lastModifiedBy>Школа</cp:lastModifiedBy>
  <cp:lastPrinted>2025-03-25T13:36:00Z</cp:lastPrinted>
  <dcterms:modified xsi:type="dcterms:W3CDTF">2025-04-01T08:45:16Z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B0BB9EBF90F3450D8E1DB14F2C651C37</vt:lpwstr>
  </property>
</Properties>
</file>