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drawing>
          <wp:inline distT="0" distB="0" distL="114300" distR="114300">
            <wp:extent cx="6419850" cy="8836660"/>
            <wp:effectExtent l="0" t="0" r="0" b="2540"/>
            <wp:docPr id="1" name="Изображение 1" descr="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883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задачах развития Российской Федерации на период до 2024 года» и распоряжении Правительства Российской Федерации от 29.05.2015 № 996-р «Об утверждении Стратегии развития воспитания в Российской Федерации на период до 2025 года», указе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Цель работы классного руководителя: формирование и развитие личности в соответствии с социокультурными, традиционными российскими духовно-нравственными ценностями и принятыми в российском обществе правилами и нормами поведения.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опора на духовно-нравственные ценности народов Российской Федерации, исторические и национально-культурные традиции;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нравственный пример педагогического работника;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интегративность программ духовно-нравственного воспитания;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социальная востребованность воспитания;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поддержка единства, целостности, преемственности и непрерывности воспитания;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Задачи деятельности классного руководителя: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кибербуллингу,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Условия успешного решения классным руководителем обозначенных задач: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МБОУ Школа № 3, органами социальной защиты, охраны правопорядка и т. д.;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организации комплексной поддержки детей, находящихся в трудной жизненной ситуации.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обучающихся. Вариативная часть деятельности по классному руководству формируется в зависимости от контекстных условий МБОУ Школа № 3.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2.7.1. Инвариантная часть содержит следующие блоки: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2.7.1.1. Личностно-ориентированная деятельность по воспитанию и социализации обучающихся в классе, включая: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и педагогическую поддержку обучающихся, нуждающихся в психологической помощи;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профилактику наркотической и алкогольной зависимости, табакокурения, употребления вредных для здоровья веществ;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навыков информационной безопасности;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поддержку талантливых обучающихся, в том числе содействие развитию их способностей;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2.7.1.2. Деятельность по воспитанию и социализации обучающихся, осуществляемая с классом как социальной группой, включая: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и анализ характеристик класса как малой социальной группы;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2.7.1.3.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2.7.1.4. Осуществление воспитательной деятельности во взаимодействии с педагогическим коллективом, включая: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 с администрацией МБОУ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 Средняя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>
        <w:rPr>
          <w:rFonts w:hAnsi="Times New Roman" w:cs="Times New Roman"/>
          <w:color w:val="000000"/>
          <w:sz w:val="24"/>
          <w:szCs w:val="24"/>
        </w:rPr>
        <w:t>кола № 3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взаимодействие с педагогическими работниками и администрацией 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 Средняя ш</w:t>
      </w:r>
      <w:r>
        <w:rPr>
          <w:rFonts w:hAnsi="Times New Roman" w:cs="Times New Roman"/>
          <w:color w:val="000000"/>
          <w:sz w:val="24"/>
          <w:szCs w:val="24"/>
        </w:rPr>
        <w:t>кола № 3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по вопросам профилактики девиантного и асоциального поведения обучающихся;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взаимодействие с администрацией и педагогическими работниками 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 Средняя ш</w:t>
      </w:r>
      <w:r>
        <w:rPr>
          <w:rFonts w:hAnsi="Times New Roman" w:cs="Times New Roman"/>
          <w:color w:val="000000"/>
          <w:sz w:val="24"/>
          <w:szCs w:val="24"/>
        </w:rPr>
        <w:t>кола № 3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(социальным педагогом, педагогом-психологом, тьютором и др.) с целью организации комплексной поддержки обучающихся, находящихся в трудной жизненной ситуации.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2.7.1.5. Участие в осуществлении воспитательной деятельности во взаимодействии с социальными партнерами, включая: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организации работы, способствующей профессиональному самоопределению обучающихся;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Вариативная часть отражает специфику МБОУ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 Средняя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>
        <w:rPr>
          <w:rFonts w:hAnsi="Times New Roman" w:cs="Times New Roman"/>
          <w:color w:val="000000"/>
          <w:sz w:val="24"/>
          <w:szCs w:val="24"/>
        </w:rPr>
        <w:t>кола № 3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и включает в себя: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календарным планом воспитательной работы и рабочей программой воспитания МБОУ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» Средняя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>
        <w:rPr>
          <w:rFonts w:hAnsi="Times New Roman" w:cs="Times New Roman"/>
          <w:color w:val="000000"/>
          <w:sz w:val="24"/>
          <w:szCs w:val="24"/>
        </w:rPr>
        <w:t>кола № 3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Обеспечение академических прав и свобод классного руководителя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Классный руководитель имеет право: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вносить на рассмотрение администрации МБОУ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 Средняя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>
        <w:rPr>
          <w:rFonts w:hAnsi="Times New Roman" w:cs="Times New Roman"/>
          <w:color w:val="000000"/>
          <w:sz w:val="24"/>
          <w:szCs w:val="24"/>
        </w:rPr>
        <w:t>кола № 3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участвовать в разработке проектов локальных нормативных актов 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 Средняя ш</w:t>
      </w:r>
      <w:r>
        <w:rPr>
          <w:rFonts w:hAnsi="Times New Roman" w:cs="Times New Roman"/>
          <w:color w:val="000000"/>
          <w:sz w:val="24"/>
          <w:szCs w:val="24"/>
        </w:rPr>
        <w:t>кола № 3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в части организации воспитательной деятельности в 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 Средняя ш</w:t>
      </w:r>
      <w:r>
        <w:rPr>
          <w:rFonts w:hAnsi="Times New Roman" w:cs="Times New Roman"/>
          <w:color w:val="000000"/>
          <w:sz w:val="24"/>
          <w:szCs w:val="24"/>
        </w:rPr>
        <w:t>кола № 3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и осуществления контроля ее качества и эффективности;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планировать и организовывать участие обучающихся в воспитательных мероприятиях;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(по согласованию с администрацией) инфраструктуру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 Средняя ш</w:t>
      </w:r>
      <w:r>
        <w:rPr>
          <w:rFonts w:hAnsi="Times New Roman" w:cs="Times New Roman"/>
          <w:color w:val="000000"/>
          <w:sz w:val="24"/>
          <w:szCs w:val="24"/>
        </w:rPr>
        <w:t>кола № 3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 при проведении мероприятий с классом;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получать своевременную методическую, материально-техническую и иную помощь от руководства и органов государственно-общественного управления  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 Средняя ш</w:t>
      </w:r>
      <w:r>
        <w:rPr>
          <w:rFonts w:hAnsi="Times New Roman" w:cs="Times New Roman"/>
          <w:color w:val="000000"/>
          <w:sz w:val="24"/>
          <w:szCs w:val="24"/>
        </w:rPr>
        <w:t>кола № 3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для реализации задач по классному руководству;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приглашать в 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 Средняя ш</w:t>
      </w:r>
      <w:r>
        <w:rPr>
          <w:rFonts w:hAnsi="Times New Roman" w:cs="Times New Roman"/>
          <w:color w:val="000000"/>
          <w:sz w:val="24"/>
          <w:szCs w:val="24"/>
        </w:rPr>
        <w:t>кола № 3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 р</w:t>
      </w:r>
      <w:r>
        <w:rPr>
          <w:rFonts w:hAnsi="Times New Roman" w:cs="Times New Roman"/>
          <w:color w:val="000000"/>
          <w:sz w:val="24"/>
          <w:szCs w:val="24"/>
        </w:rPr>
        <w:t>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 Средняя ш</w:t>
      </w:r>
      <w:r>
        <w:rPr>
          <w:rFonts w:hAnsi="Times New Roman" w:cs="Times New Roman"/>
          <w:color w:val="000000"/>
          <w:sz w:val="24"/>
          <w:szCs w:val="24"/>
        </w:rPr>
        <w:t>кола № 3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, родителей (законных представителей) несовершеннолетних обучающихся, других педагогических работников;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Обязанности классного руководителя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Классный руководитель ежедневно: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отсутствующих на занятиях и опоздавших учащихся;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выясняет причины их отсутствия или опоздания, проводит профилактическую работу по предупреждению опозданий и непосещаемости учебных занятий;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организует и контролирует дежурство учащихся по 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 Средняя ш</w:t>
      </w:r>
      <w:r>
        <w:rPr>
          <w:rFonts w:hAnsi="Times New Roman" w:cs="Times New Roman"/>
          <w:color w:val="000000"/>
          <w:sz w:val="24"/>
          <w:szCs w:val="24"/>
        </w:rPr>
        <w:t>кола № 3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Классный руководитель еженедельно: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час классного руководителя (классный час) в соответствии с календарным планом воспитательной работы, рабочей программой воспитания и рабочей программой курса, в рамках которого проходит классный час, утвержденным расписанием;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работу с родителями (законными представителями) обучающихся;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работу с учителями-предметниками и педагогами дополнительного образования, работающими в классе;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анализирует состояние успеваемости в классе в целом и по отдельным обучающимся.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Классный руководитель ежемесячно: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получает консультации у психологической службы и отдельных учителей;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 работу классного актива.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Классный руководитель в течение учебной четверти: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оформляет и заполняет электронный журнал;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 в работе методического объединения классных руководителей;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анализ выполнения календарного плана воспитательной работы за четверть, состояния успеваемости и уровня воспитанности учащихся;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коррекцию своего плана воспитательной работы на новую четверть;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 классное родительское собрание.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Классный руководитель ежегодно: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анализирует состояние воспитательной работы в классе и уровень воспитанности учащихся в течение года;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составляет план воспитательной работы в классе.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В целях обеспечения четкой организации деятельности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 Средняя ш</w:t>
      </w:r>
      <w:r>
        <w:rPr>
          <w:rFonts w:hAnsi="Times New Roman" w:cs="Times New Roman"/>
          <w:color w:val="000000"/>
          <w:sz w:val="24"/>
          <w:szCs w:val="24"/>
        </w:rPr>
        <w:t>кола № 3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 проведение внеурочных мероприятий (экскурсионных поездок, турпоходов, дискотек и др.), не предусмотренных образовательными программами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 Средняя ш</w:t>
      </w:r>
      <w:r>
        <w:rPr>
          <w:rFonts w:hAnsi="Times New Roman" w:cs="Times New Roman"/>
          <w:color w:val="000000"/>
          <w:sz w:val="24"/>
          <w:szCs w:val="24"/>
        </w:rPr>
        <w:t>кола № 3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, не допускается.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Классные родительские собрания проводятся не реже одного раза в четверть.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Механизмы стимулирования классных руководителей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Нематериальное стимулирование формируется по направлениям: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6.2.1. 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эффективных механизмов взаимодействия всех субъектов воспитательной деятельности между собой и администрацией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 Средняя ш</w:t>
      </w:r>
      <w:r>
        <w:rPr>
          <w:rFonts w:hAnsi="Times New Roman" w:cs="Times New Roman"/>
          <w:color w:val="000000"/>
          <w:sz w:val="24"/>
          <w:szCs w:val="24"/>
        </w:rPr>
        <w:t>кола № 3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организацию консультаций и создание условий для психологической разгрузки и восстановления в 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 Средняя ш</w:t>
      </w:r>
      <w:r>
        <w:rPr>
          <w:rFonts w:hAnsi="Times New Roman" w:cs="Times New Roman"/>
          <w:color w:val="000000"/>
          <w:sz w:val="24"/>
          <w:szCs w:val="24"/>
        </w:rPr>
        <w:t>кола № 3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 xml:space="preserve">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6.2.4. Моральное стимулирование педагогических работников, обеспечивающее удовлетворение потребности в уважении со стороны коллектива, администрации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 xml:space="preserve">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 Средняя ш</w:t>
      </w:r>
      <w:r>
        <w:rPr>
          <w:rFonts w:hAnsi="Times New Roman" w:cs="Times New Roman"/>
          <w:color w:val="000000"/>
          <w:sz w:val="24"/>
          <w:szCs w:val="24"/>
        </w:rPr>
        <w:t>кола № 3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 (при ее наличии),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 Средняя ш</w:t>
      </w:r>
      <w:r>
        <w:rPr>
          <w:rFonts w:hAnsi="Times New Roman" w:cs="Times New Roman"/>
          <w:color w:val="000000"/>
          <w:sz w:val="24"/>
          <w:szCs w:val="24"/>
        </w:rPr>
        <w:t>кола № 3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премий.</w:t>
      </w:r>
    </w:p>
    <w:sectPr>
      <w:pgSz w:w="11907" w:h="16839"/>
      <w:pgMar w:top="1440" w:right="1007" w:bottom="1440" w:left="7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D7F9FE59"/>
    <w:multiLevelType w:val="multilevel"/>
    <w:tmpl w:val="D7F9FE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DCBA6B53"/>
    <w:multiLevelType w:val="multilevel"/>
    <w:tmpl w:val="DCBA6B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F4B5D9F5"/>
    <w:multiLevelType w:val="multilevel"/>
    <w:tmpl w:val="F4B5D9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0248C179"/>
    <w:multiLevelType w:val="multilevel"/>
    <w:tmpl w:val="0248C1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03D62ECE"/>
    <w:multiLevelType w:val="multilevel"/>
    <w:tmpl w:val="03D62E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2470EC97"/>
    <w:multiLevelType w:val="multilevel"/>
    <w:tmpl w:val="2470EC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25B654F3"/>
    <w:multiLevelType w:val="multilevel"/>
    <w:tmpl w:val="25B654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4D4DC07F"/>
    <w:multiLevelType w:val="multilevel"/>
    <w:tmpl w:val="4D4DC0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5A241D34"/>
    <w:multiLevelType w:val="multilevel"/>
    <w:tmpl w:val="5A241D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72183CF9"/>
    <w:multiLevelType w:val="multilevel"/>
    <w:tmpl w:val="72183C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F85014E"/>
    <w:rsid w:val="30F7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Школа</dc:creator>
  <dc:description>Подготовлено экспертами Актион-МЦФЭР</dc:description>
  <cp:lastModifiedBy>Школа</cp:lastModifiedBy>
  <cp:lastPrinted>2025-03-25T14:45:00Z</cp:lastPrinted>
  <dcterms:modified xsi:type="dcterms:W3CDTF">2025-04-01T09:08:11Z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BAD4B8EC59A341ABB082725324A90677</vt:lpwstr>
  </property>
</Properties>
</file>