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="0" w:line="357" w:lineRule="auto"/>
        <w:ind w:left="0" w:leftChars="0" w:firstLine="0" w:firstLineChars="0"/>
        <w:sectPr>
          <w:type w:val="continuous"/>
          <w:pgSz w:w="11910" w:h="16840"/>
          <w:pgMar w:top="620" w:right="708" w:bottom="280" w:left="850" w:header="720" w:footer="720" w:gutter="0"/>
          <w:cols w:space="720" w:num="1"/>
        </w:sectPr>
      </w:pPr>
      <w:bookmarkStart w:id="0" w:name="_GoBack"/>
      <w:bookmarkEnd w:id="0"/>
    </w:p>
    <w:p>
      <w:pPr>
        <w:pStyle w:val="4"/>
        <w:spacing w:before="58"/>
        <w:jc w:val="both"/>
        <w:rPr>
          <w:rFonts w:hint="default"/>
          <w:spacing w:val="-2"/>
          <w:lang w:val="ru-RU"/>
        </w:rPr>
      </w:pPr>
      <w:r>
        <w:rPr>
          <w:rFonts w:hint="default"/>
          <w:spacing w:val="-2"/>
          <w:lang w:val="ru-RU"/>
        </w:rPr>
        <w:drawing>
          <wp:inline distT="0" distB="0" distL="114300" distR="114300">
            <wp:extent cx="6567805" cy="9040495"/>
            <wp:effectExtent l="0" t="0" r="4445" b="8255"/>
            <wp:docPr id="1" name="Изображение 1" descr="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7805" cy="904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58"/>
        <w:ind w:left="5"/>
        <w:jc w:val="center"/>
        <w:rPr>
          <w:spacing w:val="-2"/>
        </w:rPr>
      </w:pPr>
    </w:p>
    <w:p>
      <w:pPr>
        <w:pStyle w:val="4"/>
        <w:spacing w:before="58"/>
        <w:ind w:left="5"/>
        <w:jc w:val="center"/>
        <w:rPr>
          <w:spacing w:val="-2"/>
        </w:rPr>
      </w:pPr>
    </w:p>
    <w:p>
      <w:pPr>
        <w:pStyle w:val="4"/>
        <w:spacing w:before="58"/>
        <w:ind w:left="5"/>
        <w:jc w:val="center"/>
      </w:pPr>
      <w:r>
        <w:rPr>
          <w:spacing w:val="-2"/>
        </w:rPr>
        <w:t>Сентябрь</w:t>
      </w:r>
    </w:p>
    <w:p>
      <w:pPr>
        <w:pStyle w:val="4"/>
        <w:spacing w:before="43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038"/>
        <w:gridCol w:w="2043"/>
        <w:gridCol w:w="2010"/>
        <w:gridCol w:w="20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2004" w:type="dxa"/>
          </w:tcPr>
          <w:p>
            <w:pPr>
              <w:pStyle w:val="8"/>
              <w:spacing w:before="210" w:line="237" w:lineRule="auto"/>
              <w:ind w:left="254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2038" w:type="dxa"/>
          </w:tcPr>
          <w:p>
            <w:pPr>
              <w:pStyle w:val="8"/>
              <w:spacing w:before="207"/>
              <w:ind w:left="458" w:right="441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2043" w:type="dxa"/>
          </w:tcPr>
          <w:p>
            <w:pPr>
              <w:pStyle w:val="8"/>
              <w:spacing w:before="207"/>
              <w:ind w:left="182" w:right="170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2010" w:type="dxa"/>
          </w:tcPr>
          <w:p>
            <w:pPr>
              <w:pStyle w:val="8"/>
              <w:spacing w:before="207"/>
              <w:ind w:left="153" w:right="146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007" w:type="dxa"/>
          </w:tcPr>
          <w:p>
            <w:pPr>
              <w:pStyle w:val="8"/>
              <w:spacing w:before="207"/>
              <w:ind w:left="95" w:right="87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spacing w:line="27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4" w:hRule="atLeast"/>
        </w:trPr>
        <w:tc>
          <w:tcPr>
            <w:tcW w:w="2004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299"/>
              </w:tabs>
              <w:spacing w:before="203" w:after="0" w:line="276" w:lineRule="auto"/>
              <w:ind w:left="59" w:right="17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Запланировать </w:t>
            </w:r>
            <w:r>
              <w:rPr>
                <w:sz w:val="24"/>
              </w:rPr>
              <w:t xml:space="preserve">и провести </w:t>
            </w:r>
            <w:r>
              <w:rPr>
                <w:spacing w:val="-2"/>
                <w:sz w:val="24"/>
              </w:rPr>
              <w:t>родительские</w:t>
            </w:r>
          </w:p>
          <w:p>
            <w:pPr>
              <w:pStyle w:val="8"/>
              <w:spacing w:before="1" w:line="276" w:lineRule="auto"/>
              <w:ind w:right="9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собрания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классах, </w:t>
            </w:r>
            <w:r>
              <w:rPr>
                <w:spacing w:val="-2"/>
                <w:sz w:val="24"/>
              </w:rPr>
              <w:t>выбрать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 родительских комитетов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  <w:p>
            <w:pPr>
              <w:pStyle w:val="8"/>
              <w:spacing w:before="41"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299"/>
              </w:tabs>
              <w:spacing w:before="1" w:after="0" w:line="276" w:lineRule="auto"/>
              <w:ind w:left="59" w:right="22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заседание родительского </w:t>
            </w:r>
            <w:r>
              <w:rPr>
                <w:sz w:val="24"/>
              </w:rPr>
              <w:t>комитета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8"/>
              <w:spacing w:line="276" w:lineRule="auto"/>
              <w:ind w:right="416"/>
              <w:rPr>
                <w:sz w:val="24"/>
              </w:rPr>
            </w:pPr>
            <w:r>
              <w:rPr>
                <w:spacing w:val="-2"/>
                <w:sz w:val="24"/>
              </w:rPr>
              <w:t>«Родительское соуправление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2024/25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учебном году»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директор, заместитель</w:t>
            </w:r>
          </w:p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38" w:type="dxa"/>
          </w:tcPr>
          <w:p>
            <w:pPr>
              <w:pStyle w:val="8"/>
              <w:numPr>
                <w:ilvl w:val="0"/>
                <w:numId w:val="2"/>
              </w:numPr>
              <w:tabs>
                <w:tab w:val="left" w:pos="297"/>
              </w:tabs>
              <w:spacing w:before="203" w:after="0" w:line="276" w:lineRule="auto"/>
              <w:ind w:left="57" w:right="15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анкетирование </w:t>
            </w:r>
            <w:r>
              <w:rPr>
                <w:sz w:val="24"/>
              </w:rPr>
              <w:t>родителей,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чтобы </w:t>
            </w:r>
            <w:r>
              <w:rPr>
                <w:spacing w:val="-2"/>
                <w:sz w:val="24"/>
              </w:rPr>
              <w:t xml:space="preserve">определить </w:t>
            </w:r>
            <w:r>
              <w:rPr>
                <w:sz w:val="24"/>
              </w:rPr>
              <w:t xml:space="preserve">актуальные темы </w:t>
            </w:r>
            <w:r>
              <w:rPr>
                <w:spacing w:val="-2"/>
                <w:sz w:val="24"/>
              </w:rPr>
              <w:t>психолого-</w:t>
            </w:r>
          </w:p>
          <w:p>
            <w:pPr>
              <w:pStyle w:val="8"/>
              <w:spacing w:before="1" w:line="276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педагогического просвещения</w:t>
            </w:r>
          </w:p>
          <w:p>
            <w:pPr>
              <w:pStyle w:val="8"/>
              <w:spacing w:before="2" w:line="276" w:lineRule="auto"/>
              <w:ind w:left="57" w:right="673"/>
              <w:rPr>
                <w:sz w:val="24"/>
              </w:rPr>
            </w:pPr>
            <w:r>
              <w:rPr>
                <w:sz w:val="24"/>
              </w:rPr>
              <w:t>на 2024/25 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>
            <w:pPr>
              <w:pStyle w:val="8"/>
              <w:spacing w:line="276" w:lineRule="auto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2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43" w:type="dxa"/>
          </w:tcPr>
          <w:p>
            <w:pPr>
              <w:pStyle w:val="8"/>
              <w:numPr>
                <w:ilvl w:val="0"/>
                <w:numId w:val="3"/>
              </w:numPr>
              <w:tabs>
                <w:tab w:val="left" w:pos="300"/>
              </w:tabs>
              <w:spacing w:before="203" w:after="0" w:line="276" w:lineRule="auto"/>
              <w:ind w:left="60" w:right="21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Сформировать </w:t>
            </w:r>
            <w:r>
              <w:rPr>
                <w:sz w:val="24"/>
              </w:rPr>
              <w:t>реестр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учеников, которые стоят</w:t>
            </w:r>
          </w:p>
          <w:p>
            <w:pPr>
              <w:pStyle w:val="8"/>
              <w:spacing w:before="1" w:line="278" w:lineRule="auto"/>
              <w:ind w:left="60" w:right="56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видах учета</w:t>
            </w:r>
          </w:p>
          <w:p>
            <w:pPr>
              <w:pStyle w:val="8"/>
              <w:spacing w:line="276" w:lineRule="auto"/>
              <w:ind w:left="60" w:right="61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социальный</w:t>
            </w:r>
          </w:p>
          <w:p>
            <w:pPr>
              <w:pStyle w:val="8"/>
              <w:spacing w:line="27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300"/>
              </w:tabs>
              <w:spacing w:before="39" w:after="0" w:line="276" w:lineRule="auto"/>
              <w:ind w:left="60" w:right="320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педагогический консилиум</w:t>
            </w:r>
          </w:p>
          <w:p>
            <w:pPr>
              <w:pStyle w:val="8"/>
              <w:spacing w:line="276" w:lineRule="auto"/>
              <w:ind w:left="60" w:right="875"/>
              <w:rPr>
                <w:sz w:val="24"/>
              </w:rPr>
            </w:pPr>
            <w:r>
              <w:rPr>
                <w:sz w:val="24"/>
              </w:rPr>
              <w:t>по работе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семьями,</w:t>
            </w:r>
          </w:p>
          <w:p>
            <w:pPr>
              <w:pStyle w:val="8"/>
              <w:spacing w:line="276" w:lineRule="auto"/>
              <w:ind w:left="60" w:right="507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стоят на 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из-за </w:t>
            </w:r>
            <w:r>
              <w:rPr>
                <w:spacing w:val="-2"/>
                <w:sz w:val="24"/>
              </w:rPr>
              <w:t>тяжелой жизненной ситуации</w:t>
            </w:r>
          </w:p>
          <w:p>
            <w:pPr>
              <w:pStyle w:val="8"/>
              <w:spacing w:line="276" w:lineRule="auto"/>
              <w:ind w:left="60" w:right="7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</w:t>
            </w:r>
            <w:r>
              <w:rPr>
                <w:spacing w:val="-2"/>
                <w:sz w:val="24"/>
              </w:rPr>
              <w:t>опасного</w:t>
            </w:r>
          </w:p>
          <w:p>
            <w:pPr>
              <w:pStyle w:val="8"/>
              <w:spacing w:line="275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  <w:p>
            <w:pPr>
              <w:pStyle w:val="8"/>
              <w:spacing w:before="42" w:line="276" w:lineRule="auto"/>
              <w:ind w:left="60" w:right="61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2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10" w:type="dxa"/>
          </w:tcPr>
          <w:p>
            <w:pPr>
              <w:pStyle w:val="8"/>
              <w:numPr>
                <w:ilvl w:val="0"/>
                <w:numId w:val="4"/>
              </w:numPr>
              <w:tabs>
                <w:tab w:val="left" w:pos="297"/>
              </w:tabs>
              <w:spacing w:before="203" w:after="0" w:line="240" w:lineRule="auto"/>
              <w:ind w:left="297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</w:p>
          <w:p>
            <w:pPr>
              <w:pStyle w:val="8"/>
              <w:spacing w:before="43" w:line="276" w:lineRule="auto"/>
              <w:ind w:left="57" w:right="237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общешкольное родительское собрание</w:t>
            </w:r>
          </w:p>
          <w:p>
            <w:pPr>
              <w:pStyle w:val="8"/>
              <w:spacing w:before="1" w:line="276" w:lineRule="auto"/>
              <w:ind w:left="57" w:right="237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особенностях </w:t>
            </w:r>
            <w:r>
              <w:rPr>
                <w:spacing w:val="-2"/>
                <w:sz w:val="24"/>
              </w:rPr>
              <w:t>организации</w:t>
            </w:r>
          </w:p>
          <w:p>
            <w:pPr>
              <w:pStyle w:val="8"/>
              <w:spacing w:line="276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  <w:p>
            <w:pPr>
              <w:pStyle w:val="8"/>
              <w:ind w:left="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2024/25</w:t>
            </w:r>
          </w:p>
          <w:p>
            <w:pPr>
              <w:pStyle w:val="8"/>
              <w:spacing w:before="41"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 xml:space="preserve">учебном году. Старт программы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администрация</w:t>
            </w:r>
          </w:p>
          <w:p>
            <w:pPr>
              <w:pStyle w:val="8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школы,</w:t>
            </w:r>
          </w:p>
          <w:p>
            <w:pPr>
              <w:pStyle w:val="8"/>
              <w:spacing w:before="41" w:line="273" w:lineRule="auto"/>
              <w:ind w:left="57" w:right="237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управляющего совета</w:t>
            </w:r>
          </w:p>
        </w:tc>
        <w:tc>
          <w:tcPr>
            <w:tcW w:w="2007" w:type="dxa"/>
          </w:tcPr>
          <w:p>
            <w:pPr>
              <w:pStyle w:val="8"/>
              <w:numPr>
                <w:ilvl w:val="0"/>
                <w:numId w:val="5"/>
              </w:numPr>
              <w:tabs>
                <w:tab w:val="left" w:pos="297"/>
              </w:tabs>
              <w:spacing w:before="203" w:after="0" w:line="278" w:lineRule="auto"/>
              <w:ind w:left="57" w:right="28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фотовыставку</w:t>
            </w:r>
          </w:p>
          <w:p>
            <w:pPr>
              <w:pStyle w:val="8"/>
              <w:spacing w:line="272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«Летний</w:t>
            </w:r>
          </w:p>
          <w:p>
            <w:pPr>
              <w:pStyle w:val="8"/>
              <w:spacing w:before="4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вернисаж»</w:t>
            </w:r>
          </w:p>
          <w:p>
            <w:pPr>
              <w:pStyle w:val="8"/>
              <w:spacing w:before="43" w:line="276" w:lineRule="auto"/>
              <w:ind w:left="57" w:right="60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line="276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классные</w:t>
            </w:r>
          </w:p>
          <w:p>
            <w:pPr>
              <w:pStyle w:val="8"/>
              <w:ind w:left="5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</w:t>
            </w:r>
          </w:p>
          <w:p>
            <w:pPr>
              <w:pStyle w:val="8"/>
              <w:spacing w:before="41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</w:p>
          <w:p>
            <w:pPr>
              <w:pStyle w:val="8"/>
              <w:spacing w:before="41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  <w:p>
            <w:pPr>
              <w:pStyle w:val="8"/>
              <w:spacing w:before="41" w:line="276" w:lineRule="auto"/>
              <w:ind w:left="57" w:right="97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семьи»</w:t>
            </w:r>
          </w:p>
          <w:p>
            <w:pPr>
              <w:pStyle w:val="8"/>
              <w:spacing w:before="1" w:line="276" w:lineRule="auto"/>
              <w:ind w:left="57" w:right="8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8"/>
              <w:spacing w:line="276" w:lineRule="auto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>
      <w:pPr>
        <w:pStyle w:val="8"/>
        <w:spacing w:after="0" w:line="276" w:lineRule="auto"/>
        <w:rPr>
          <w:sz w:val="24"/>
        </w:rPr>
        <w:sectPr>
          <w:pgSz w:w="11910" w:h="16840"/>
          <w:pgMar w:top="1140" w:right="708" w:bottom="280" w:left="850" w:header="720" w:footer="720" w:gutter="0"/>
          <w:cols w:space="720" w:num="1"/>
        </w:sectPr>
      </w:pPr>
    </w:p>
    <w:p>
      <w:pPr>
        <w:pStyle w:val="4"/>
        <w:spacing w:before="60"/>
        <w:ind w:left="5" w:right="5"/>
        <w:jc w:val="center"/>
      </w:pPr>
      <w:r>
        <w:rPr>
          <w:spacing w:val="-2"/>
        </w:rPr>
        <w:t>Октябрь</w:t>
      </w:r>
    </w:p>
    <w:p>
      <w:pPr>
        <w:pStyle w:val="4"/>
        <w:spacing w:before="42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1931"/>
        <w:gridCol w:w="2370"/>
        <w:gridCol w:w="1962"/>
        <w:gridCol w:w="19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964" w:type="dxa"/>
          </w:tcPr>
          <w:p>
            <w:pPr>
              <w:pStyle w:val="8"/>
              <w:spacing w:before="208"/>
              <w:ind w:left="234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1931" w:type="dxa"/>
          </w:tcPr>
          <w:p>
            <w:pPr>
              <w:pStyle w:val="8"/>
              <w:spacing w:before="208"/>
              <w:ind w:left="402" w:right="392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2370" w:type="dxa"/>
          </w:tcPr>
          <w:p>
            <w:pPr>
              <w:pStyle w:val="8"/>
              <w:spacing w:before="208"/>
              <w:ind w:left="346" w:right="33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 педагогическое сопровождение</w:t>
            </w:r>
          </w:p>
          <w:p>
            <w:pPr>
              <w:pStyle w:val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риска</w:t>
            </w:r>
          </w:p>
        </w:tc>
        <w:tc>
          <w:tcPr>
            <w:tcW w:w="1962" w:type="dxa"/>
          </w:tcPr>
          <w:p>
            <w:pPr>
              <w:pStyle w:val="8"/>
              <w:spacing w:before="208"/>
              <w:ind w:left="127" w:right="124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4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61" w:type="dxa"/>
          </w:tcPr>
          <w:p>
            <w:pPr>
              <w:pStyle w:val="8"/>
              <w:spacing w:before="208"/>
              <w:ind w:left="73" w:right="6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6" w:hRule="atLeast"/>
        </w:trPr>
        <w:tc>
          <w:tcPr>
            <w:tcW w:w="1964" w:type="dxa"/>
          </w:tcPr>
          <w:p>
            <w:pPr>
              <w:pStyle w:val="8"/>
              <w:numPr>
                <w:ilvl w:val="0"/>
                <w:numId w:val="6"/>
              </w:numPr>
              <w:tabs>
                <w:tab w:val="left" w:pos="299"/>
              </w:tabs>
              <w:spacing w:before="205" w:after="0" w:line="276" w:lineRule="auto"/>
              <w:ind w:left="59" w:right="57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Наградить педагогов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номинации</w:t>
            </w:r>
          </w:p>
          <w:p>
            <w:pPr>
              <w:pStyle w:val="8"/>
              <w:spacing w:before="41"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«Приз </w:t>
            </w:r>
            <w:r>
              <w:rPr>
                <w:spacing w:val="-2"/>
                <w:sz w:val="24"/>
              </w:rPr>
              <w:t>родительских симпатий»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ко Дню учителя </w:t>
            </w: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pacing w:val="-2"/>
                <w:sz w:val="24"/>
              </w:rPr>
              <w:t>–родительский комитет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99"/>
              </w:tabs>
              <w:spacing w:before="0" w:after="0" w:line="276" w:lineRule="auto"/>
              <w:ind w:left="59" w:right="24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рейд родителей 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соблюдению </w:t>
            </w:r>
            <w:r>
              <w:rPr>
                <w:spacing w:val="-2"/>
                <w:sz w:val="24"/>
              </w:rPr>
              <w:t>требований</w:t>
            </w:r>
          </w:p>
          <w:p>
            <w:pPr>
              <w:pStyle w:val="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школьной</w:t>
            </w:r>
          </w:p>
          <w:p>
            <w:pPr>
              <w:pStyle w:val="8"/>
              <w:spacing w:before="42"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учеников </w:t>
            </w: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представители </w:t>
            </w:r>
            <w:r>
              <w:rPr>
                <w:spacing w:val="-2"/>
                <w:sz w:val="24"/>
              </w:rPr>
              <w:t>родительских комитетов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299"/>
              </w:tabs>
              <w:spacing w:before="41" w:after="0" w:line="276" w:lineRule="auto"/>
              <w:ind w:left="59" w:right="33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Привлечь </w:t>
            </w:r>
            <w:r>
              <w:rPr>
                <w:sz w:val="24"/>
              </w:rPr>
              <w:t xml:space="preserve">родителей как </w:t>
            </w:r>
            <w:r>
              <w:rPr>
                <w:spacing w:val="-2"/>
                <w:sz w:val="24"/>
              </w:rPr>
              <w:t xml:space="preserve">общественных наблюдателей </w:t>
            </w:r>
            <w:r>
              <w:rPr>
                <w:sz w:val="24"/>
              </w:rPr>
              <w:t xml:space="preserve">на школьном </w:t>
            </w:r>
            <w:r>
              <w:rPr>
                <w:spacing w:val="-2"/>
                <w:sz w:val="24"/>
              </w:rPr>
              <w:t>этапе Всероссийской олимпиады</w:t>
            </w:r>
          </w:p>
          <w:p>
            <w:pPr>
              <w:pStyle w:val="8"/>
              <w:spacing w:before="1" w:line="276" w:lineRule="auto"/>
              <w:ind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школьников </w:t>
            </w: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– 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931" w:type="dxa"/>
          </w:tcPr>
          <w:p>
            <w:pPr>
              <w:pStyle w:val="8"/>
              <w:numPr>
                <w:ilvl w:val="0"/>
                <w:numId w:val="7"/>
              </w:numPr>
              <w:tabs>
                <w:tab w:val="left" w:pos="296"/>
              </w:tabs>
              <w:spacing w:before="205" w:after="0" w:line="276" w:lineRule="auto"/>
              <w:ind w:left="56" w:right="47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родительское собрание</w:t>
            </w:r>
          </w:p>
          <w:p>
            <w:pPr>
              <w:pStyle w:val="8"/>
              <w:spacing w:before="1" w:line="276" w:lineRule="auto"/>
              <w:ind w:left="56" w:right="25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 фонематического восприятия,</w:t>
            </w:r>
          </w:p>
          <w:p>
            <w:pPr>
              <w:pStyle w:val="8"/>
              <w:spacing w:line="276" w:lineRule="auto"/>
              <w:ind w:left="56" w:right="25"/>
              <w:rPr>
                <w:sz w:val="24"/>
              </w:rPr>
            </w:pPr>
            <w:r>
              <w:rPr>
                <w:spacing w:val="-2"/>
                <w:sz w:val="24"/>
              </w:rPr>
              <w:t>навыков фонематического анализа</w:t>
            </w:r>
          </w:p>
          <w:p>
            <w:pPr>
              <w:pStyle w:val="8"/>
              <w:spacing w:line="276" w:lineRule="auto"/>
              <w:ind w:left="56" w:right="25"/>
              <w:rPr>
                <w:sz w:val="24"/>
              </w:rPr>
            </w:pPr>
            <w:r>
              <w:rPr>
                <w:sz w:val="24"/>
              </w:rPr>
              <w:t>и синтеза как 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успешного</w:t>
            </w:r>
          </w:p>
          <w:p>
            <w:pPr>
              <w:pStyle w:val="8"/>
              <w:spacing w:line="276" w:lineRule="auto"/>
              <w:ind w:left="56" w:right="26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школе»</w:t>
            </w:r>
          </w:p>
          <w:p>
            <w:pPr>
              <w:pStyle w:val="8"/>
              <w:spacing w:line="276" w:lineRule="auto"/>
              <w:ind w:left="56"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 xml:space="preserve">– учителя- </w:t>
            </w:r>
            <w:r>
              <w:rPr>
                <w:spacing w:val="-2"/>
                <w:sz w:val="24"/>
              </w:rPr>
              <w:t>логопеды</w:t>
            </w:r>
          </w:p>
        </w:tc>
        <w:tc>
          <w:tcPr>
            <w:tcW w:w="2370" w:type="dxa"/>
          </w:tcPr>
          <w:p>
            <w:pPr>
              <w:pStyle w:val="8"/>
              <w:ind w:left="0"/>
              <w:rPr>
                <w:sz w:val="24"/>
              </w:rPr>
            </w:pPr>
          </w:p>
          <w:p>
            <w:pPr>
              <w:pStyle w:val="8"/>
              <w:spacing w:before="121"/>
              <w:ind w:left="0"/>
              <w:rPr>
                <w:sz w:val="24"/>
              </w:rPr>
            </w:pP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238"/>
              </w:tabs>
              <w:spacing w:before="0" w:after="0" w:line="276" w:lineRule="auto"/>
              <w:ind w:left="58" w:right="8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Проконсультироват </w:t>
            </w:r>
            <w:r>
              <w:rPr>
                <w:sz w:val="24"/>
              </w:rPr>
              <w:t>ь родителей</w:t>
            </w:r>
          </w:p>
          <w:p>
            <w:pPr>
              <w:pStyle w:val="8"/>
              <w:spacing w:line="278" w:lineRule="auto"/>
              <w:ind w:left="58" w:right="85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</w:t>
            </w:r>
            <w:r>
              <w:rPr>
                <w:spacing w:val="-2"/>
                <w:sz w:val="24"/>
              </w:rPr>
              <w:t>воспитания</w:t>
            </w:r>
          </w:p>
          <w:p>
            <w:pPr>
              <w:pStyle w:val="8"/>
              <w:spacing w:line="276" w:lineRule="auto"/>
              <w:ind w:left="58" w:right="4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семье</w:t>
            </w:r>
          </w:p>
          <w:p>
            <w:pPr>
              <w:pStyle w:val="8"/>
              <w:spacing w:line="276" w:lineRule="auto"/>
              <w:ind w:left="58" w:right="217"/>
              <w:rPr>
                <w:sz w:val="24"/>
              </w:rPr>
            </w:pPr>
            <w:r>
              <w:rPr>
                <w:b/>
                <w:sz w:val="24"/>
              </w:rPr>
              <w:t xml:space="preserve">Ответственные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 xml:space="preserve">педагог-психолог, </w:t>
            </w:r>
            <w:r>
              <w:rPr>
                <w:sz w:val="24"/>
              </w:rPr>
              <w:t>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1962" w:type="dxa"/>
          </w:tcPr>
          <w:p>
            <w:pPr>
              <w:pStyle w:val="8"/>
              <w:numPr>
                <w:ilvl w:val="0"/>
                <w:numId w:val="9"/>
              </w:numPr>
              <w:tabs>
                <w:tab w:val="left" w:pos="295"/>
              </w:tabs>
              <w:spacing w:before="205" w:after="0" w:line="276" w:lineRule="auto"/>
              <w:ind w:left="55" w:right="39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Разместить информацию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 </w:t>
            </w:r>
            <w:r>
              <w:rPr>
                <w:spacing w:val="-2"/>
                <w:sz w:val="24"/>
              </w:rPr>
              <w:t>домашнего задания</w:t>
            </w:r>
          </w:p>
          <w:p>
            <w:pPr>
              <w:pStyle w:val="8"/>
              <w:spacing w:line="278" w:lineRule="auto"/>
              <w:ind w:left="55" w:right="3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группах</w:t>
            </w:r>
          </w:p>
          <w:p>
            <w:pPr>
              <w:pStyle w:val="8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–кл</w:t>
            </w:r>
            <w:r>
              <w:rPr>
                <w:spacing w:val="-2"/>
                <w:sz w:val="24"/>
              </w:rPr>
              <w:t xml:space="preserve"> руковод.</w:t>
            </w: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295"/>
              </w:tabs>
              <w:spacing w:before="41" w:after="0" w:line="276" w:lineRule="auto"/>
              <w:ind w:left="55" w:right="24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родительские </w:t>
            </w:r>
            <w:r>
              <w:rPr>
                <w:sz w:val="24"/>
              </w:rPr>
              <w:t>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9-ом </w:t>
            </w:r>
            <w:r>
              <w:rPr>
                <w:spacing w:val="-2"/>
                <w:sz w:val="24"/>
              </w:rPr>
              <w:t>классе</w:t>
            </w:r>
          </w:p>
          <w:p>
            <w:pPr>
              <w:pStyle w:val="8"/>
              <w:ind w:left="55"/>
              <w:rPr>
                <w:sz w:val="24"/>
              </w:rPr>
            </w:pPr>
            <w:r>
              <w:rPr>
                <w:spacing w:val="-2"/>
                <w:sz w:val="24"/>
              </w:rPr>
              <w:t>«Изменения</w:t>
            </w:r>
          </w:p>
          <w:p>
            <w:pPr>
              <w:pStyle w:val="8"/>
              <w:spacing w:before="43" w:line="276" w:lineRule="auto"/>
              <w:ind w:left="55" w:right="171"/>
              <w:rPr>
                <w:b/>
                <w:sz w:val="24"/>
              </w:rPr>
            </w:pPr>
            <w:r>
              <w:rPr>
                <w:sz w:val="24"/>
              </w:rPr>
              <w:t>в Порядке ГИА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2025 году» </w:t>
            </w: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line="276" w:lineRule="auto"/>
              <w:ind w:left="55" w:right="46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961" w:type="dxa"/>
          </w:tcPr>
          <w:p>
            <w:pPr>
              <w:pStyle w:val="8"/>
              <w:numPr>
                <w:ilvl w:val="0"/>
                <w:numId w:val="10"/>
              </w:numPr>
              <w:tabs>
                <w:tab w:val="left" w:pos="297"/>
              </w:tabs>
              <w:spacing w:before="205" w:after="0" w:line="276" w:lineRule="auto"/>
              <w:ind w:left="57" w:right="24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ко Дню отца</w:t>
            </w:r>
          </w:p>
          <w:p>
            <w:pPr>
              <w:pStyle w:val="8"/>
              <w:spacing w:before="1" w:line="276" w:lineRule="auto"/>
              <w:ind w:left="57" w:right="306"/>
              <w:rPr>
                <w:sz w:val="24"/>
              </w:rPr>
            </w:pPr>
            <w:r>
              <w:rPr>
                <w:sz w:val="24"/>
              </w:rPr>
              <w:t>классные часы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собрания, которые</w:t>
            </w:r>
          </w:p>
          <w:p>
            <w:pPr>
              <w:pStyle w:val="8"/>
              <w:spacing w:line="276" w:lineRule="auto"/>
              <w:ind w:left="57" w:right="125"/>
              <w:rPr>
                <w:sz w:val="24"/>
              </w:rPr>
            </w:pPr>
            <w:r>
              <w:rPr>
                <w:spacing w:val="-2"/>
                <w:sz w:val="24"/>
              </w:rPr>
              <w:t>посвящены уважительному отношения</w:t>
            </w:r>
          </w:p>
          <w:p>
            <w:pPr>
              <w:pStyle w:val="8"/>
              <w:spacing w:line="276" w:lineRule="auto"/>
              <w:ind w:left="57" w:right="125"/>
              <w:rPr>
                <w:sz w:val="24"/>
              </w:rPr>
            </w:pPr>
            <w:r>
              <w:rPr>
                <w:sz w:val="24"/>
              </w:rPr>
              <w:t xml:space="preserve">к отцовству </w:t>
            </w: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 xml:space="preserve">– классные </w:t>
            </w:r>
            <w:r>
              <w:rPr>
                <w:spacing w:val="-2"/>
                <w:sz w:val="24"/>
              </w:rPr>
              <w:t>руководители</w:t>
            </w: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297"/>
              </w:tabs>
              <w:spacing w:before="0" w:after="0" w:line="276" w:lineRule="auto"/>
              <w:ind w:left="57" w:right="32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акцию-конкурс</w:t>
            </w:r>
          </w:p>
          <w:p>
            <w:pPr>
              <w:pStyle w:val="8"/>
              <w:spacing w:before="1" w:line="276" w:lineRule="auto"/>
              <w:ind w:left="57" w:right="392"/>
              <w:rPr>
                <w:sz w:val="24"/>
              </w:rPr>
            </w:pPr>
            <w:r>
              <w:rPr>
                <w:sz w:val="24"/>
              </w:rPr>
              <w:t>«Лучший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папа на свете»</w:t>
            </w:r>
          </w:p>
          <w:p>
            <w:pPr>
              <w:pStyle w:val="8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before="40"/>
              <w:ind w:left="5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before="44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>
            <w:pPr>
              <w:pStyle w:val="8"/>
              <w:spacing w:before="40" w:line="276" w:lineRule="auto"/>
              <w:ind w:left="57" w:right="283"/>
              <w:rPr>
                <w:sz w:val="24"/>
              </w:rPr>
            </w:pPr>
            <w:r>
              <w:rPr>
                <w:sz w:val="24"/>
              </w:rPr>
              <w:t>3. Наградить отцов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 за успехи</w:t>
            </w:r>
          </w:p>
          <w:p>
            <w:pPr>
              <w:pStyle w:val="8"/>
              <w:spacing w:before="1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воспитании</w:t>
            </w:r>
          </w:p>
          <w:p>
            <w:pPr>
              <w:pStyle w:val="8"/>
              <w:spacing w:before="41" w:line="276" w:lineRule="auto"/>
              <w:ind w:left="57" w:right="226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активном </w:t>
            </w:r>
            <w:r>
              <w:rPr>
                <w:spacing w:val="-2"/>
                <w:sz w:val="24"/>
              </w:rPr>
              <w:t xml:space="preserve">сотрудничестве </w:t>
            </w:r>
            <w:r>
              <w:rPr>
                <w:sz w:val="24"/>
              </w:rPr>
              <w:t>со школой</w:t>
            </w:r>
          </w:p>
          <w:p>
            <w:pPr>
              <w:pStyle w:val="8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директор</w:t>
            </w:r>
          </w:p>
          <w:p>
            <w:pPr>
              <w:pStyle w:val="8"/>
              <w:spacing w:before="41" w:line="276" w:lineRule="auto"/>
              <w:ind w:left="57" w:right="6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</w:t>
            </w:r>
            <w:r>
              <w:rPr>
                <w:spacing w:val="-2"/>
                <w:sz w:val="24"/>
              </w:rPr>
              <w:t>конкурс</w:t>
            </w:r>
          </w:p>
          <w:p>
            <w:pPr>
              <w:pStyle w:val="8"/>
              <w:spacing w:line="27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сочинений</w:t>
            </w:r>
          </w:p>
          <w:p>
            <w:pPr>
              <w:pStyle w:val="8"/>
              <w:spacing w:before="43"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пожилого </w:t>
            </w:r>
            <w:r>
              <w:rPr>
                <w:spacing w:val="-2"/>
                <w:sz w:val="24"/>
              </w:rPr>
              <w:t>человека</w:t>
            </w:r>
          </w:p>
          <w:p>
            <w:pPr>
              <w:pStyle w:val="8"/>
              <w:spacing w:line="275" w:lineRule="exact"/>
              <w:ind w:left="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  <w:p>
            <w:pPr>
              <w:pStyle w:val="8"/>
              <w:spacing w:before="41" w:line="276" w:lineRule="auto"/>
              <w:ind w:left="57" w:right="306"/>
              <w:rPr>
                <w:sz w:val="24"/>
              </w:rPr>
            </w:pPr>
            <w:r>
              <w:rPr>
                <w:sz w:val="24"/>
              </w:rPr>
              <w:t xml:space="preserve">– учителя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>
      <w:pPr>
        <w:pStyle w:val="8"/>
        <w:spacing w:after="0" w:line="276" w:lineRule="auto"/>
        <w:rPr>
          <w:sz w:val="24"/>
        </w:rPr>
        <w:sectPr>
          <w:pgSz w:w="11910" w:h="16840"/>
          <w:pgMar w:top="620" w:right="708" w:bottom="280" w:left="850" w:header="720" w:footer="720" w:gutter="0"/>
          <w:cols w:space="720" w:num="1"/>
        </w:sectPr>
      </w:pPr>
    </w:p>
    <w:p>
      <w:pPr>
        <w:pStyle w:val="4"/>
        <w:spacing w:before="58"/>
        <w:ind w:left="5" w:right="5"/>
        <w:jc w:val="center"/>
      </w:pPr>
      <w:r>
        <w:rPr>
          <w:spacing w:val="-2"/>
        </w:rPr>
        <w:t>Ноябрь</w:t>
      </w:r>
    </w:p>
    <w:p>
      <w:pPr>
        <w:pStyle w:val="4"/>
        <w:spacing w:before="43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995"/>
        <w:gridCol w:w="2122"/>
        <w:gridCol w:w="1997"/>
        <w:gridCol w:w="19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2074" w:type="dxa"/>
          </w:tcPr>
          <w:p>
            <w:pPr>
              <w:pStyle w:val="8"/>
              <w:spacing w:before="210" w:line="237" w:lineRule="auto"/>
              <w:ind w:left="290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1995" w:type="dxa"/>
          </w:tcPr>
          <w:p>
            <w:pPr>
              <w:pStyle w:val="8"/>
              <w:spacing w:before="207"/>
              <w:ind w:left="436" w:right="420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2122" w:type="dxa"/>
          </w:tcPr>
          <w:p>
            <w:pPr>
              <w:pStyle w:val="8"/>
              <w:spacing w:before="207"/>
              <w:ind w:left="222" w:right="20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1997" w:type="dxa"/>
          </w:tcPr>
          <w:p>
            <w:pPr>
              <w:pStyle w:val="8"/>
              <w:spacing w:before="207"/>
              <w:ind w:left="150" w:right="13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96" w:type="dxa"/>
          </w:tcPr>
          <w:p>
            <w:pPr>
              <w:pStyle w:val="8"/>
              <w:spacing w:before="207"/>
              <w:ind w:left="93" w:right="78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spacing w:line="274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6" w:hRule="atLeast"/>
        </w:trPr>
        <w:tc>
          <w:tcPr>
            <w:tcW w:w="2074" w:type="dxa"/>
          </w:tcPr>
          <w:p>
            <w:pPr>
              <w:pStyle w:val="8"/>
              <w:numPr>
                <w:ilvl w:val="0"/>
                <w:numId w:val="11"/>
              </w:numPr>
              <w:tabs>
                <w:tab w:val="left" w:pos="299"/>
              </w:tabs>
              <w:spacing w:before="54" w:after="0" w:line="276" w:lineRule="auto"/>
              <w:ind w:left="59" w:right="35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конкурс</w:t>
            </w:r>
          </w:p>
          <w:p>
            <w:pPr>
              <w:pStyle w:val="8"/>
              <w:spacing w:before="1" w:line="276" w:lineRule="auto"/>
              <w:ind w:right="577"/>
              <w:rPr>
                <w:sz w:val="24"/>
              </w:rPr>
            </w:pPr>
            <w:r>
              <w:rPr>
                <w:spacing w:val="-2"/>
                <w:sz w:val="24"/>
              </w:rPr>
              <w:t>«Суперсемья- 2024»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99"/>
              </w:tabs>
              <w:spacing w:before="41" w:after="0" w:line="276" w:lineRule="auto"/>
              <w:ind w:left="59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рейд </w:t>
            </w:r>
            <w:r>
              <w:rPr>
                <w:spacing w:val="-2"/>
                <w:sz w:val="24"/>
              </w:rPr>
              <w:t>родительского комитета</w:t>
            </w:r>
          </w:p>
          <w:p>
            <w:pPr>
              <w:pStyle w:val="8"/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проверке </w:t>
            </w:r>
            <w:r>
              <w:rPr>
                <w:spacing w:val="-2"/>
                <w:sz w:val="24"/>
              </w:rPr>
              <w:t>школьного питания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родительского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299"/>
              </w:tabs>
              <w:spacing w:before="40" w:after="0" w:line="276" w:lineRule="auto"/>
              <w:ind w:left="59" w:right="49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Привлечь </w:t>
            </w:r>
            <w:r>
              <w:rPr>
                <w:sz w:val="24"/>
              </w:rPr>
              <w:t xml:space="preserve">родителей как </w:t>
            </w:r>
            <w:r>
              <w:rPr>
                <w:spacing w:val="-2"/>
                <w:sz w:val="24"/>
              </w:rPr>
              <w:t>общественных наблюдателей</w:t>
            </w:r>
          </w:p>
          <w:p>
            <w:pPr>
              <w:pStyle w:val="8"/>
              <w:spacing w:line="276" w:lineRule="auto"/>
              <w:ind w:right="4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муниципальном </w:t>
            </w:r>
            <w:r>
              <w:rPr>
                <w:spacing w:val="-2"/>
                <w:sz w:val="24"/>
              </w:rPr>
              <w:t>этапе Всероссийской олимпиады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</w:p>
          <w:p>
            <w:pPr>
              <w:pStyle w:val="8"/>
              <w:spacing w:before="41" w:line="278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995" w:type="dxa"/>
          </w:tcPr>
          <w:p>
            <w:pPr>
              <w:pStyle w:val="8"/>
              <w:numPr>
                <w:ilvl w:val="0"/>
                <w:numId w:val="12"/>
              </w:numPr>
              <w:tabs>
                <w:tab w:val="left" w:pos="299"/>
              </w:tabs>
              <w:spacing w:before="54" w:after="0" w:line="276" w:lineRule="auto"/>
              <w:ind w:left="59" w:right="58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презентацию</w:t>
            </w:r>
          </w:p>
          <w:p>
            <w:pPr>
              <w:pStyle w:val="8"/>
              <w:spacing w:before="1"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родительского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</w:p>
          <w:p>
            <w:pPr>
              <w:pStyle w:val="8"/>
              <w:spacing w:before="41"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122" w:type="dxa"/>
          </w:tcPr>
          <w:p>
            <w:pPr>
              <w:pStyle w:val="8"/>
              <w:numPr>
                <w:ilvl w:val="0"/>
                <w:numId w:val="13"/>
              </w:numPr>
              <w:tabs>
                <w:tab w:val="left" w:pos="297"/>
              </w:tabs>
              <w:spacing w:before="54" w:after="0" w:line="276" w:lineRule="auto"/>
              <w:ind w:left="57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малый </w:t>
            </w:r>
            <w:r>
              <w:rPr>
                <w:spacing w:val="-2"/>
                <w:sz w:val="24"/>
              </w:rPr>
              <w:t>педсовет</w:t>
            </w:r>
          </w:p>
          <w:p>
            <w:pPr>
              <w:pStyle w:val="8"/>
              <w:spacing w:before="1" w:line="276" w:lineRule="auto"/>
              <w:ind w:left="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помочь</w:t>
            </w:r>
          </w:p>
          <w:p>
            <w:pPr>
              <w:pStyle w:val="8"/>
              <w:spacing w:line="276" w:lineRule="auto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слабоуспевающему ребенку»</w:t>
            </w:r>
          </w:p>
          <w:p>
            <w:pPr>
              <w:pStyle w:val="8"/>
              <w:spacing w:before="1" w:line="276" w:lineRule="auto"/>
              <w:ind w:left="57" w:right="144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line="27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297"/>
              </w:tabs>
              <w:spacing w:before="41" w:after="0" w:line="276" w:lineRule="auto"/>
              <w:ind w:left="57" w:right="40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занятость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группы риска</w:t>
            </w:r>
          </w:p>
          <w:p>
            <w:pPr>
              <w:pStyle w:val="8"/>
              <w:spacing w:line="276" w:lineRule="auto"/>
              <w:ind w:left="57" w:right="3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каникулярный </w:t>
            </w:r>
            <w:r>
              <w:rPr>
                <w:spacing w:val="-2"/>
                <w:sz w:val="24"/>
              </w:rPr>
              <w:t>период</w:t>
            </w:r>
          </w:p>
          <w:p>
            <w:pPr>
              <w:pStyle w:val="8"/>
              <w:spacing w:line="278" w:lineRule="auto"/>
              <w:ind w:left="57" w:right="143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социальный</w:t>
            </w:r>
          </w:p>
          <w:p>
            <w:pPr>
              <w:pStyle w:val="8"/>
              <w:spacing w:line="272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1997" w:type="dxa"/>
          </w:tcPr>
          <w:p>
            <w:pPr>
              <w:pStyle w:val="8"/>
              <w:numPr>
                <w:ilvl w:val="0"/>
                <w:numId w:val="14"/>
              </w:numPr>
              <w:tabs>
                <w:tab w:val="left" w:pos="299"/>
              </w:tabs>
              <w:spacing w:before="54" w:after="0" w:line="276" w:lineRule="auto"/>
              <w:ind w:left="59" w:right="27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общешкольное родительское собрание</w:t>
            </w:r>
          </w:p>
          <w:p>
            <w:pPr>
              <w:pStyle w:val="8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>«Единство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 и школы</w:t>
            </w:r>
          </w:p>
          <w:p>
            <w:pPr>
              <w:pStyle w:val="8"/>
              <w:spacing w:before="2" w:line="276" w:lineRule="auto"/>
              <w:ind w:right="55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воспитании </w:t>
            </w:r>
            <w:r>
              <w:rPr>
                <w:spacing w:val="-2"/>
                <w:sz w:val="24"/>
              </w:rPr>
              <w:t>культуры</w:t>
            </w:r>
          </w:p>
          <w:p>
            <w:pPr>
              <w:pStyle w:val="8"/>
              <w:spacing w:line="276" w:lineRule="auto"/>
              <w:ind w:right="164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 ребенка»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кл руководители</w:t>
            </w:r>
          </w:p>
        </w:tc>
        <w:tc>
          <w:tcPr>
            <w:tcW w:w="1996" w:type="dxa"/>
          </w:tcPr>
          <w:p>
            <w:pPr>
              <w:pStyle w:val="8"/>
              <w:numPr>
                <w:ilvl w:val="0"/>
                <w:numId w:val="15"/>
              </w:numPr>
              <w:tabs>
                <w:tab w:val="left" w:pos="300"/>
              </w:tabs>
              <w:spacing w:before="54" w:after="0" w:line="276" w:lineRule="auto"/>
              <w:ind w:left="60" w:right="58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мероприятия</w:t>
            </w:r>
          </w:p>
          <w:p>
            <w:pPr>
              <w:pStyle w:val="8"/>
              <w:spacing w:before="1" w:line="276" w:lineRule="auto"/>
              <w:ind w:left="60"/>
              <w:rPr>
                <w:sz w:val="24"/>
              </w:rPr>
            </w:pPr>
            <w:r>
              <w:rPr>
                <w:sz w:val="24"/>
              </w:rPr>
              <w:t xml:space="preserve">ко Дню матери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классные руководители</w:t>
            </w: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300"/>
              </w:tabs>
              <w:spacing w:before="1" w:after="0" w:line="276" w:lineRule="auto"/>
              <w:ind w:left="60" w:right="8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Наградить </w:t>
            </w:r>
            <w:r>
              <w:rPr>
                <w:sz w:val="24"/>
              </w:rPr>
              <w:t>матерей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 за успехи</w:t>
            </w:r>
          </w:p>
          <w:p>
            <w:pPr>
              <w:pStyle w:val="8"/>
              <w:spacing w:line="278" w:lineRule="auto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воспитании, </w:t>
            </w:r>
            <w:r>
              <w:rPr>
                <w:spacing w:val="-2"/>
                <w:sz w:val="24"/>
              </w:rPr>
              <w:t>значимые</w:t>
            </w:r>
          </w:p>
          <w:p>
            <w:pPr>
              <w:pStyle w:val="8"/>
              <w:spacing w:line="276" w:lineRule="auto"/>
              <w:ind w:left="60" w:right="65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в различных</w:t>
            </w:r>
          </w:p>
          <w:p>
            <w:pPr>
              <w:pStyle w:val="8"/>
              <w:spacing w:line="276" w:lineRule="auto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направлениях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>
      <w:pPr>
        <w:pStyle w:val="8"/>
        <w:spacing w:after="0" w:line="276" w:lineRule="auto"/>
        <w:rPr>
          <w:sz w:val="24"/>
        </w:rPr>
        <w:sectPr>
          <w:pgSz w:w="11910" w:h="16840"/>
          <w:pgMar w:top="1140" w:right="708" w:bottom="280" w:left="850" w:header="720" w:footer="720" w:gutter="0"/>
          <w:cols w:space="720" w:num="1"/>
        </w:sectPr>
      </w:pPr>
    </w:p>
    <w:p>
      <w:pPr>
        <w:pStyle w:val="4"/>
        <w:spacing w:before="60"/>
        <w:ind w:left="5" w:right="2"/>
        <w:jc w:val="center"/>
      </w:pPr>
      <w:r>
        <w:rPr>
          <w:spacing w:val="-2"/>
        </w:rPr>
        <w:t>Декабрь</w:t>
      </w:r>
    </w:p>
    <w:p>
      <w:pPr>
        <w:pStyle w:val="4"/>
        <w:spacing w:before="42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2038"/>
        <w:gridCol w:w="2055"/>
        <w:gridCol w:w="2017"/>
        <w:gridCol w:w="20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2031" w:type="dxa"/>
          </w:tcPr>
          <w:p>
            <w:pPr>
              <w:pStyle w:val="8"/>
              <w:spacing w:before="208"/>
              <w:ind w:left="268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2038" w:type="dxa"/>
          </w:tcPr>
          <w:p>
            <w:pPr>
              <w:pStyle w:val="8"/>
              <w:spacing w:before="208"/>
              <w:ind w:left="457" w:right="442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2055" w:type="dxa"/>
          </w:tcPr>
          <w:p>
            <w:pPr>
              <w:pStyle w:val="8"/>
              <w:spacing w:before="208"/>
              <w:ind w:left="189" w:right="175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2017" w:type="dxa"/>
          </w:tcPr>
          <w:p>
            <w:pPr>
              <w:pStyle w:val="8"/>
              <w:spacing w:before="208"/>
              <w:ind w:left="160" w:right="14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045" w:type="dxa"/>
          </w:tcPr>
          <w:p>
            <w:pPr>
              <w:pStyle w:val="8"/>
              <w:spacing w:before="208"/>
              <w:ind w:left="116" w:right="104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0" w:hRule="atLeast"/>
        </w:trPr>
        <w:tc>
          <w:tcPr>
            <w:tcW w:w="2031" w:type="dxa"/>
          </w:tcPr>
          <w:p>
            <w:pPr>
              <w:pStyle w:val="8"/>
              <w:numPr>
                <w:ilvl w:val="0"/>
                <w:numId w:val="16"/>
              </w:numPr>
              <w:tabs>
                <w:tab w:val="left" w:pos="299"/>
              </w:tabs>
              <w:spacing w:before="205" w:after="0" w:line="276" w:lineRule="auto"/>
              <w:ind w:left="59" w:right="6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конкурс снежных фигур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1–9-х </w:t>
            </w:r>
            <w:r>
              <w:rPr>
                <w:spacing w:val="-2"/>
                <w:sz w:val="24"/>
              </w:rPr>
              <w:t>классов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председатели родительских</w:t>
            </w:r>
          </w:p>
          <w:p>
            <w:pPr>
              <w:pStyle w:val="8"/>
              <w:spacing w:before="1" w:line="276" w:lineRule="auto"/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комитетов классов, заместитель директора</w:t>
            </w: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99"/>
              </w:tabs>
              <w:spacing w:before="0" w:after="0" w:line="276" w:lineRule="auto"/>
              <w:ind w:left="59" w:right="24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заседание родительского </w:t>
            </w:r>
            <w:r>
              <w:rPr>
                <w:sz w:val="24"/>
              </w:rPr>
              <w:t>комитета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«Итоги</w:t>
            </w:r>
          </w:p>
          <w:p>
            <w:pPr>
              <w:pStyle w:val="8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 деятельности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за I полугодие»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заместители</w:t>
            </w:r>
          </w:p>
          <w:p>
            <w:pPr>
              <w:pStyle w:val="8"/>
              <w:spacing w:line="276" w:lineRule="auto"/>
              <w:ind w:right="150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члены </w:t>
            </w:r>
            <w:r>
              <w:rPr>
                <w:spacing w:val="-2"/>
                <w:sz w:val="24"/>
              </w:rPr>
              <w:t>родительского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2038" w:type="dxa"/>
          </w:tcPr>
          <w:p>
            <w:pPr>
              <w:pStyle w:val="8"/>
              <w:numPr>
                <w:ilvl w:val="0"/>
                <w:numId w:val="17"/>
              </w:numPr>
              <w:tabs>
                <w:tab w:val="left" w:pos="299"/>
              </w:tabs>
              <w:spacing w:before="205" w:after="0" w:line="276" w:lineRule="auto"/>
              <w:ind w:left="59" w:right="56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родительские собрания</w:t>
            </w:r>
          </w:p>
          <w:p>
            <w:pPr>
              <w:pStyle w:val="8"/>
              <w:spacing w:before="1" w:line="276" w:lineRule="auto"/>
              <w:ind w:right="441"/>
              <w:rPr>
                <w:sz w:val="24"/>
              </w:rPr>
            </w:pPr>
            <w:r>
              <w:rPr>
                <w:spacing w:val="-2"/>
                <w:sz w:val="24"/>
              </w:rPr>
              <w:t>«Актуальные проблемы профилактики негативных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явлений</w:t>
            </w:r>
          </w:p>
          <w:p>
            <w:pPr>
              <w:pStyle w:val="8"/>
              <w:spacing w:before="41" w:line="276" w:lineRule="auto"/>
              <w:ind w:right="4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подростково- </w:t>
            </w:r>
            <w:r>
              <w:rPr>
                <w:spacing w:val="-2"/>
                <w:sz w:val="24"/>
              </w:rPr>
              <w:t>молодежной среде»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социальный</w:t>
            </w:r>
          </w:p>
          <w:p>
            <w:pPr>
              <w:pStyle w:val="8"/>
              <w:spacing w:line="273" w:lineRule="auto"/>
              <w:ind w:right="106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55" w:type="dxa"/>
          </w:tcPr>
          <w:p>
            <w:pPr>
              <w:pStyle w:val="8"/>
              <w:numPr>
                <w:ilvl w:val="0"/>
                <w:numId w:val="18"/>
              </w:numPr>
              <w:tabs>
                <w:tab w:val="left" w:pos="299"/>
              </w:tabs>
              <w:spacing w:before="205" w:after="0" w:line="276" w:lineRule="auto"/>
              <w:ind w:left="59" w:right="33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акцию</w:t>
            </w:r>
          </w:p>
          <w:p>
            <w:pPr>
              <w:pStyle w:val="8"/>
              <w:spacing w:before="1" w:line="27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«Безопасный </w:t>
            </w:r>
            <w:r>
              <w:rPr>
                <w:sz w:val="24"/>
              </w:rPr>
              <w:t>Новый год»</w:t>
            </w:r>
          </w:p>
          <w:p>
            <w:pPr>
              <w:pStyle w:val="8"/>
              <w:spacing w:before="156"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социальный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299"/>
              </w:tabs>
              <w:spacing w:before="41" w:after="0" w:line="276" w:lineRule="auto"/>
              <w:ind w:left="59" w:right="33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>участие детей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4"/>
                <w:sz w:val="24"/>
              </w:rPr>
              <w:t>риска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 праздничных </w:t>
            </w:r>
            <w:r>
              <w:rPr>
                <w:spacing w:val="-2"/>
                <w:sz w:val="24"/>
              </w:rPr>
              <w:t xml:space="preserve">новогодних мероприятиях </w:t>
            </w: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социальный</w:t>
            </w:r>
          </w:p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2017" w:type="dxa"/>
          </w:tcPr>
          <w:p>
            <w:pPr>
              <w:pStyle w:val="8"/>
              <w:numPr>
                <w:ilvl w:val="0"/>
                <w:numId w:val="19"/>
              </w:numPr>
              <w:tabs>
                <w:tab w:val="left" w:pos="299"/>
              </w:tabs>
              <w:spacing w:before="205" w:after="0" w:line="276" w:lineRule="auto"/>
              <w:ind w:left="59" w:right="72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пресс-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конференцию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«Свободный микрофон»</w:t>
            </w:r>
          </w:p>
          <w:p>
            <w:pPr>
              <w:pStyle w:val="8"/>
              <w:spacing w:line="278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администрация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99"/>
              </w:tabs>
              <w:spacing w:before="39" w:after="0" w:line="276" w:lineRule="auto"/>
              <w:ind w:left="59" w:right="54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классные родительские собрания</w:t>
            </w:r>
          </w:p>
          <w:p>
            <w:pPr>
              <w:pStyle w:val="8"/>
              <w:spacing w:line="276" w:lineRule="auto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z w:val="24"/>
                <w:lang w:val="ru-RU"/>
              </w:rPr>
              <w:t>триместра</w:t>
            </w:r>
          </w:p>
          <w:p>
            <w:pPr>
              <w:pStyle w:val="8"/>
              <w:spacing w:before="2" w:line="273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045" w:type="dxa"/>
          </w:tcPr>
          <w:p>
            <w:pPr>
              <w:pStyle w:val="8"/>
              <w:numPr>
                <w:ilvl w:val="0"/>
                <w:numId w:val="20"/>
              </w:numPr>
              <w:tabs>
                <w:tab w:val="left" w:pos="299"/>
              </w:tabs>
              <w:spacing w:before="205" w:after="0" w:line="276" w:lineRule="auto"/>
              <w:ind w:left="59" w:right="32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онлайн-акцию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год</w:t>
            </w:r>
          </w:p>
          <w:p>
            <w:pPr>
              <w:pStyle w:val="8"/>
              <w:spacing w:before="41" w:line="276" w:lineRule="auto"/>
              <w:ind w:right="65"/>
              <w:rPr>
                <w:sz w:val="24"/>
              </w:rPr>
            </w:pPr>
            <w:r>
              <w:rPr>
                <w:sz w:val="24"/>
              </w:rPr>
              <w:t xml:space="preserve">в моей семье» </w:t>
            </w: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99"/>
              </w:tabs>
              <w:spacing w:before="43" w:after="0" w:line="276" w:lineRule="auto"/>
              <w:ind w:left="59" w:right="9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 xml:space="preserve">конкурс «Самая классная елка»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>
      <w:pPr>
        <w:pStyle w:val="8"/>
        <w:spacing w:after="0" w:line="276" w:lineRule="auto"/>
        <w:jc w:val="left"/>
        <w:rPr>
          <w:sz w:val="24"/>
        </w:rPr>
        <w:sectPr>
          <w:pgSz w:w="11910" w:h="16840"/>
          <w:pgMar w:top="620" w:right="708" w:bottom="280" w:left="850" w:header="720" w:footer="720" w:gutter="0"/>
          <w:cols w:space="720" w:num="1"/>
        </w:sectPr>
      </w:pPr>
    </w:p>
    <w:p>
      <w:pPr>
        <w:pStyle w:val="4"/>
        <w:spacing w:before="60"/>
        <w:ind w:left="5" w:right="1"/>
        <w:jc w:val="center"/>
      </w:pPr>
      <w:r>
        <w:rPr>
          <w:spacing w:val="-2"/>
        </w:rPr>
        <w:t>Январь</w:t>
      </w:r>
    </w:p>
    <w:p>
      <w:pPr>
        <w:pStyle w:val="4"/>
        <w:spacing w:before="42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2"/>
        <w:gridCol w:w="2031"/>
        <w:gridCol w:w="2072"/>
        <w:gridCol w:w="2048"/>
        <w:gridCol w:w="20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2002" w:type="dxa"/>
          </w:tcPr>
          <w:p>
            <w:pPr>
              <w:pStyle w:val="8"/>
              <w:spacing w:before="208"/>
              <w:ind w:left="254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2031" w:type="dxa"/>
          </w:tcPr>
          <w:p>
            <w:pPr>
              <w:pStyle w:val="8"/>
              <w:spacing w:before="208"/>
              <w:ind w:left="455" w:right="437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2072" w:type="dxa"/>
          </w:tcPr>
          <w:p>
            <w:pPr>
              <w:pStyle w:val="8"/>
              <w:spacing w:before="208"/>
              <w:ind w:left="198" w:right="183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2048" w:type="dxa"/>
          </w:tcPr>
          <w:p>
            <w:pPr>
              <w:pStyle w:val="8"/>
              <w:spacing w:before="208"/>
              <w:ind w:left="174" w:right="163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033" w:type="dxa"/>
          </w:tcPr>
          <w:p>
            <w:pPr>
              <w:pStyle w:val="8"/>
              <w:spacing w:before="208"/>
              <w:ind w:left="111" w:right="9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0" w:hRule="atLeast"/>
        </w:trPr>
        <w:tc>
          <w:tcPr>
            <w:tcW w:w="2002" w:type="dxa"/>
          </w:tcPr>
          <w:p>
            <w:pPr>
              <w:pStyle w:val="8"/>
              <w:numPr>
                <w:ilvl w:val="0"/>
                <w:numId w:val="21"/>
              </w:numPr>
              <w:tabs>
                <w:tab w:val="left" w:pos="299"/>
              </w:tabs>
              <w:spacing w:before="205" w:after="0" w:line="276" w:lineRule="auto"/>
              <w:ind w:left="59" w:right="17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рейд </w:t>
            </w:r>
            <w:r>
              <w:rPr>
                <w:spacing w:val="-2"/>
                <w:sz w:val="24"/>
              </w:rPr>
              <w:t>родительского комитета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проверке </w:t>
            </w:r>
            <w:r>
              <w:rPr>
                <w:spacing w:val="-2"/>
                <w:sz w:val="24"/>
              </w:rPr>
              <w:t>качества</w:t>
            </w:r>
          </w:p>
          <w:p>
            <w:pPr>
              <w:pStyle w:val="8"/>
              <w:spacing w:line="276" w:lineRule="auto"/>
              <w:ind w:right="8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дежурства </w:t>
            </w:r>
            <w:r>
              <w:rPr>
                <w:sz w:val="24"/>
              </w:rPr>
              <w:t>в школе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представители родительского</w:t>
            </w:r>
          </w:p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99"/>
              </w:tabs>
              <w:spacing w:before="44" w:after="0" w:line="276" w:lineRule="auto"/>
              <w:ind w:left="59" w:right="5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Наградить </w:t>
            </w:r>
            <w:r>
              <w:rPr>
                <w:sz w:val="24"/>
              </w:rPr>
              <w:t>самых успешных учеников школы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«День ученика»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>
            <w:pPr>
              <w:pStyle w:val="8"/>
              <w:spacing w:line="273" w:lineRule="auto"/>
              <w:ind w:right="562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31" w:type="dxa"/>
          </w:tcPr>
          <w:p>
            <w:pPr>
              <w:pStyle w:val="8"/>
              <w:numPr>
                <w:ilvl w:val="0"/>
                <w:numId w:val="22"/>
              </w:numPr>
              <w:tabs>
                <w:tab w:val="left" w:pos="299"/>
              </w:tabs>
              <w:spacing w:before="205" w:after="0" w:line="276" w:lineRule="auto"/>
              <w:ind w:left="59" w:right="30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родительский университет</w:t>
            </w:r>
          </w:p>
          <w:p>
            <w:pPr>
              <w:pStyle w:val="8"/>
              <w:spacing w:before="1" w:line="276" w:lineRule="auto"/>
              <w:ind w:right="628"/>
              <w:rPr>
                <w:sz w:val="24"/>
              </w:rPr>
            </w:pPr>
            <w:r>
              <w:rPr>
                <w:sz w:val="24"/>
              </w:rPr>
              <w:t>«Детство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стресса»</w:t>
            </w:r>
          </w:p>
          <w:p>
            <w:pPr>
              <w:pStyle w:val="8"/>
              <w:spacing w:line="273" w:lineRule="auto"/>
              <w:ind w:right="50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2072" w:type="dxa"/>
          </w:tcPr>
          <w:p>
            <w:pPr>
              <w:pStyle w:val="8"/>
              <w:numPr>
                <w:ilvl w:val="0"/>
                <w:numId w:val="23"/>
              </w:numPr>
              <w:tabs>
                <w:tab w:val="left" w:pos="299"/>
              </w:tabs>
              <w:spacing w:before="205" w:after="0" w:line="276" w:lineRule="auto"/>
              <w:ind w:left="59" w:right="27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>
            <w:pPr>
              <w:pStyle w:val="8"/>
              <w:spacing w:before="1" w:line="276" w:lineRule="auto"/>
              <w:ind w:right="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«Промежуточные </w:t>
            </w:r>
            <w:r>
              <w:rPr>
                <w:spacing w:val="-4"/>
                <w:sz w:val="24"/>
              </w:rPr>
              <w:t xml:space="preserve">итоги </w:t>
            </w:r>
            <w:r>
              <w:rPr>
                <w:spacing w:val="-2"/>
                <w:sz w:val="24"/>
              </w:rPr>
              <w:t xml:space="preserve">индивидуально- профилактической </w:t>
            </w:r>
            <w:r>
              <w:rPr>
                <w:sz w:val="24"/>
              </w:rPr>
              <w:t>работы за I полугодие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2024/25 учебного года» </w:t>
            </w: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48" w:type="dxa"/>
          </w:tcPr>
          <w:p>
            <w:pPr>
              <w:pStyle w:val="8"/>
              <w:numPr>
                <w:ilvl w:val="0"/>
                <w:numId w:val="24"/>
              </w:numPr>
              <w:tabs>
                <w:tab w:val="left" w:pos="299"/>
              </w:tabs>
              <w:spacing w:before="205" w:after="0" w:line="276" w:lineRule="auto"/>
              <w:ind w:left="59" w:right="58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Разместить информацию</w:t>
            </w:r>
          </w:p>
          <w:p>
            <w:pPr>
              <w:pStyle w:val="8"/>
              <w:spacing w:before="1"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2"/>
                <w:sz w:val="24"/>
              </w:rPr>
              <w:t>группах</w:t>
            </w:r>
          </w:p>
          <w:p>
            <w:pPr>
              <w:pStyle w:val="8"/>
              <w:spacing w:line="276" w:lineRule="auto"/>
              <w:ind w:right="28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в интернете</w:t>
            </w:r>
          </w:p>
          <w:p>
            <w:pPr>
              <w:pStyle w:val="8"/>
              <w:spacing w:line="278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8"/>
              <w:numPr>
                <w:ilvl w:val="0"/>
                <w:numId w:val="24"/>
              </w:numPr>
              <w:tabs>
                <w:tab w:val="left" w:pos="299"/>
              </w:tabs>
              <w:spacing w:before="39" w:after="0" w:line="276" w:lineRule="auto"/>
              <w:ind w:left="59" w:right="20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 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дверей для родителей</w:t>
            </w:r>
          </w:p>
          <w:p>
            <w:pPr>
              <w:pStyle w:val="8"/>
              <w:spacing w:before="1" w:line="276" w:lineRule="auto"/>
              <w:ind w:right="392"/>
              <w:rPr>
                <w:sz w:val="24"/>
              </w:rPr>
            </w:pPr>
            <w:r>
              <w:rPr>
                <w:spacing w:val="-2"/>
                <w:sz w:val="24"/>
              </w:rPr>
              <w:t>«Развитие творческих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</w:p>
          <w:p>
            <w:pPr>
              <w:pStyle w:val="8"/>
              <w:spacing w:before="43" w:line="276" w:lineRule="auto"/>
              <w:rPr>
                <w:sz w:val="24"/>
              </w:rPr>
            </w:pPr>
            <w:r>
              <w:rPr>
                <w:sz w:val="24"/>
              </w:rPr>
              <w:t xml:space="preserve">ребенка в рамках </w:t>
            </w:r>
            <w:r>
              <w:rPr>
                <w:spacing w:val="-2"/>
                <w:sz w:val="24"/>
              </w:rPr>
              <w:t xml:space="preserve">реализации дополнительных образовательных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школы»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  <w:tc>
          <w:tcPr>
            <w:tcW w:w="2033" w:type="dxa"/>
          </w:tcPr>
          <w:p>
            <w:pPr>
              <w:pStyle w:val="8"/>
              <w:numPr>
                <w:ilvl w:val="0"/>
                <w:numId w:val="25"/>
              </w:numPr>
              <w:tabs>
                <w:tab w:val="left" w:pos="299"/>
              </w:tabs>
              <w:spacing w:before="205" w:after="0" w:line="276" w:lineRule="auto"/>
              <w:ind w:left="59" w:right="31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семейную поэтическую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гостиную</w:t>
            </w:r>
          </w:p>
          <w:p>
            <w:pPr>
              <w:pStyle w:val="8"/>
              <w:spacing w:before="40"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поэты о зиме»</w:t>
            </w:r>
          </w:p>
          <w:p>
            <w:pPr>
              <w:pStyle w:val="8"/>
              <w:spacing w:line="276" w:lineRule="auto"/>
              <w:ind w:right="52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</w:tbl>
    <w:p>
      <w:pPr>
        <w:pStyle w:val="8"/>
        <w:spacing w:after="0" w:line="276" w:lineRule="auto"/>
        <w:rPr>
          <w:sz w:val="24"/>
        </w:rPr>
        <w:sectPr>
          <w:pgSz w:w="11910" w:h="16840"/>
          <w:pgMar w:top="620" w:right="708" w:bottom="280" w:left="850" w:header="720" w:footer="720" w:gutter="0"/>
          <w:cols w:space="720" w:num="1"/>
        </w:sectPr>
      </w:pPr>
    </w:p>
    <w:p>
      <w:pPr>
        <w:pStyle w:val="4"/>
        <w:spacing w:before="60"/>
        <w:ind w:left="5" w:right="2"/>
        <w:jc w:val="center"/>
      </w:pPr>
      <w:r>
        <w:rPr>
          <w:spacing w:val="-2"/>
        </w:rPr>
        <w:t>Февраль</w:t>
      </w:r>
    </w:p>
    <w:p>
      <w:pPr>
        <w:pStyle w:val="4"/>
        <w:spacing w:before="42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8"/>
        <w:gridCol w:w="2053"/>
        <w:gridCol w:w="2012"/>
        <w:gridCol w:w="2036"/>
        <w:gridCol w:w="20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2048" w:type="dxa"/>
          </w:tcPr>
          <w:p>
            <w:pPr>
              <w:pStyle w:val="8"/>
              <w:spacing w:before="208"/>
              <w:ind w:left="275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2053" w:type="dxa"/>
          </w:tcPr>
          <w:p>
            <w:pPr>
              <w:pStyle w:val="8"/>
              <w:spacing w:before="208"/>
              <w:ind w:left="464" w:right="450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2012" w:type="dxa"/>
          </w:tcPr>
          <w:p>
            <w:pPr>
              <w:pStyle w:val="8"/>
              <w:spacing w:before="208"/>
              <w:ind w:left="164" w:right="15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2036" w:type="dxa"/>
          </w:tcPr>
          <w:p>
            <w:pPr>
              <w:pStyle w:val="8"/>
              <w:spacing w:before="208"/>
              <w:ind w:left="168" w:right="157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038" w:type="dxa"/>
          </w:tcPr>
          <w:p>
            <w:pPr>
              <w:pStyle w:val="8"/>
              <w:spacing w:before="208"/>
              <w:ind w:left="113" w:right="100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1" w:hRule="atLeast"/>
        </w:trPr>
        <w:tc>
          <w:tcPr>
            <w:tcW w:w="2048" w:type="dxa"/>
          </w:tcPr>
          <w:p>
            <w:pPr>
              <w:pStyle w:val="8"/>
              <w:spacing w:before="205" w:line="276" w:lineRule="auto"/>
              <w:ind w:right="179"/>
              <w:rPr>
                <w:sz w:val="24"/>
              </w:rPr>
            </w:pPr>
            <w:r>
              <w:rPr>
                <w:sz w:val="24"/>
              </w:rPr>
              <w:t xml:space="preserve">1. Провести </w:t>
            </w:r>
            <w:r>
              <w:rPr>
                <w:spacing w:val="-2"/>
                <w:sz w:val="24"/>
              </w:rPr>
              <w:t xml:space="preserve">заседание родительского </w:t>
            </w:r>
            <w:r>
              <w:rPr>
                <w:sz w:val="24"/>
              </w:rPr>
              <w:t>комитета школы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мероприятиям в рамках</w:t>
            </w:r>
          </w:p>
          <w:p>
            <w:pPr>
              <w:pStyle w:val="8"/>
              <w:spacing w:line="276" w:lineRule="auto"/>
              <w:ind w:right="8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месячника оборонно- массовой</w:t>
            </w:r>
          </w:p>
          <w:p>
            <w:pPr>
              <w:pStyle w:val="8"/>
              <w:spacing w:line="276" w:lineRule="auto"/>
              <w:ind w:right="58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представитель родительского</w:t>
            </w:r>
          </w:p>
          <w:p>
            <w:pPr>
              <w:pStyle w:val="8"/>
              <w:spacing w:line="276" w:lineRule="auto"/>
              <w:ind w:right="735"/>
              <w:rPr>
                <w:sz w:val="24"/>
              </w:rPr>
            </w:pPr>
            <w:r>
              <w:rPr>
                <w:spacing w:val="-2"/>
                <w:sz w:val="24"/>
              </w:rPr>
              <w:t>комитета, заместитель директора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2.</w:t>
            </w:r>
          </w:p>
          <w:p>
            <w:pPr>
              <w:pStyle w:val="8"/>
              <w:spacing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Скорректировать положение</w:t>
            </w:r>
          </w:p>
          <w:p>
            <w:pPr>
              <w:pStyle w:val="8"/>
              <w:spacing w:line="276" w:lineRule="auto"/>
              <w:ind w:right="62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мобильных </w:t>
            </w:r>
            <w:r>
              <w:rPr>
                <w:spacing w:val="-2"/>
                <w:sz w:val="24"/>
              </w:rPr>
              <w:t>телефонах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  <w:p>
            <w:pPr>
              <w:pStyle w:val="8"/>
              <w:spacing w:before="38"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председатель родительского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комитета</w:t>
            </w:r>
          </w:p>
        </w:tc>
        <w:tc>
          <w:tcPr>
            <w:tcW w:w="2053" w:type="dxa"/>
          </w:tcPr>
          <w:p>
            <w:pPr>
              <w:pStyle w:val="8"/>
              <w:spacing w:before="205"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</w:t>
            </w:r>
            <w:r>
              <w:rPr>
                <w:spacing w:val="-2"/>
                <w:sz w:val="24"/>
              </w:rPr>
              <w:t>родительский университет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«Основы</w:t>
            </w:r>
          </w:p>
          <w:p>
            <w:pPr>
              <w:pStyle w:val="8"/>
              <w:spacing w:before="40" w:line="276" w:lineRule="auto"/>
              <w:ind w:right="4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воспитания здорового </w:t>
            </w:r>
            <w:r>
              <w:rPr>
                <w:sz w:val="24"/>
              </w:rPr>
              <w:t>ребенка –</w:t>
            </w:r>
          </w:p>
          <w:p>
            <w:pPr>
              <w:pStyle w:val="8"/>
              <w:spacing w:before="2" w:line="276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презентация </w:t>
            </w:r>
            <w:r>
              <w:rPr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семейного</w:t>
            </w:r>
          </w:p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воспитания»</w:t>
            </w:r>
          </w:p>
          <w:p>
            <w:pPr>
              <w:pStyle w:val="8"/>
              <w:spacing w:before="43" w:line="276" w:lineRule="auto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12" w:type="dxa"/>
          </w:tcPr>
          <w:p>
            <w:pPr>
              <w:pStyle w:val="8"/>
              <w:spacing w:before="205" w:line="276" w:lineRule="auto"/>
              <w:ind w:left="56" w:right="70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Привлечь </w:t>
            </w:r>
            <w:r>
              <w:rPr>
                <w:spacing w:val="-2"/>
                <w:sz w:val="24"/>
              </w:rPr>
              <w:t>учеников</w:t>
            </w:r>
          </w:p>
          <w:p>
            <w:pPr>
              <w:pStyle w:val="8"/>
              <w:spacing w:before="1"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  <w:r>
              <w:rPr>
                <w:spacing w:val="-4"/>
                <w:sz w:val="24"/>
              </w:rPr>
              <w:t>риска</w:t>
            </w:r>
          </w:p>
          <w:p>
            <w:pPr>
              <w:pStyle w:val="8"/>
              <w:spacing w:line="276" w:lineRule="auto"/>
              <w:ind w:left="56" w:right="27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мероприятиям </w:t>
            </w:r>
            <w:r>
              <w:rPr>
                <w:spacing w:val="-2"/>
                <w:sz w:val="24"/>
              </w:rPr>
              <w:t>месячника оборонно- массовой</w:t>
            </w:r>
          </w:p>
          <w:p>
            <w:pPr>
              <w:pStyle w:val="8"/>
              <w:spacing w:line="276" w:lineRule="auto"/>
              <w:ind w:left="56" w:right="5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работы</w:t>
            </w:r>
          </w:p>
          <w:p>
            <w:pPr>
              <w:pStyle w:val="8"/>
              <w:spacing w:line="276" w:lineRule="auto"/>
              <w:ind w:left="56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036" w:type="dxa"/>
          </w:tcPr>
          <w:p>
            <w:pPr>
              <w:pStyle w:val="8"/>
              <w:numPr>
                <w:ilvl w:val="0"/>
                <w:numId w:val="26"/>
              </w:numPr>
              <w:tabs>
                <w:tab w:val="left" w:pos="298"/>
              </w:tabs>
              <w:spacing w:before="205" w:after="0" w:line="276" w:lineRule="auto"/>
              <w:ind w:left="58" w:right="57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Разместить информацию</w:t>
            </w:r>
          </w:p>
          <w:p>
            <w:pPr>
              <w:pStyle w:val="8"/>
              <w:spacing w:before="1" w:line="276" w:lineRule="auto"/>
              <w:ind w:left="58"/>
              <w:rPr>
                <w:sz w:val="24"/>
              </w:rPr>
            </w:pPr>
            <w:r>
              <w:rPr>
                <w:sz w:val="24"/>
              </w:rPr>
              <w:t xml:space="preserve">в родительских группах о ВПР </w:t>
            </w: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2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2038" w:type="dxa"/>
          </w:tcPr>
          <w:p>
            <w:pPr>
              <w:pStyle w:val="8"/>
              <w:numPr>
                <w:ilvl w:val="0"/>
                <w:numId w:val="27"/>
              </w:numPr>
              <w:tabs>
                <w:tab w:val="left" w:pos="298"/>
              </w:tabs>
              <w:spacing w:before="205" w:after="0" w:line="240" w:lineRule="auto"/>
              <w:ind w:left="298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</w:p>
          <w:p>
            <w:pPr>
              <w:pStyle w:val="8"/>
              <w:spacing w:before="41" w:line="278" w:lineRule="auto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военизированную спортивную</w:t>
            </w:r>
          </w:p>
          <w:p>
            <w:pPr>
              <w:pStyle w:val="8"/>
              <w:spacing w:line="272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эстафету</w:t>
            </w:r>
          </w:p>
          <w:p>
            <w:pPr>
              <w:pStyle w:val="8"/>
              <w:spacing w:before="41" w:line="276" w:lineRule="auto"/>
              <w:ind w:left="58" w:right="900"/>
              <w:rPr>
                <w:sz w:val="24"/>
              </w:rPr>
            </w:pPr>
            <w:r>
              <w:rPr>
                <w:sz w:val="24"/>
              </w:rPr>
              <w:t>«С папой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армию!»</w:t>
            </w:r>
          </w:p>
          <w:p>
            <w:pPr>
              <w:pStyle w:val="8"/>
              <w:spacing w:line="278" w:lineRule="auto"/>
              <w:ind w:left="58" w:right="90"/>
              <w:rPr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line="276" w:lineRule="auto"/>
              <w:ind w:left="58" w:right="4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родительские</w:t>
            </w:r>
          </w:p>
          <w:p>
            <w:pPr>
              <w:pStyle w:val="8"/>
              <w:spacing w:line="275" w:lineRule="exact"/>
              <w:ind w:left="58"/>
              <w:rPr>
                <w:sz w:val="24"/>
              </w:rPr>
            </w:pPr>
            <w:r>
              <w:rPr>
                <w:sz w:val="24"/>
              </w:rPr>
              <w:t>комитеты</w:t>
            </w:r>
            <w:r>
              <w:rPr>
                <w:spacing w:val="-2"/>
                <w:sz w:val="24"/>
              </w:rPr>
              <w:t xml:space="preserve"> классов</w:t>
            </w: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98"/>
              </w:tabs>
              <w:spacing w:before="38" w:after="0" w:line="276" w:lineRule="auto"/>
              <w:ind w:left="58" w:right="317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встречу</w:t>
            </w:r>
          </w:p>
          <w:p>
            <w:pPr>
              <w:pStyle w:val="8"/>
              <w:spacing w:line="275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поколений</w:t>
            </w:r>
          </w:p>
          <w:p>
            <w:pPr>
              <w:pStyle w:val="8"/>
              <w:spacing w:before="41" w:line="276" w:lineRule="auto"/>
              <w:ind w:left="58" w:right="59"/>
              <w:rPr>
                <w:sz w:val="24"/>
              </w:rPr>
            </w:pPr>
            <w:r>
              <w:rPr>
                <w:sz w:val="24"/>
              </w:rPr>
              <w:t xml:space="preserve">с участниками СВО и членами отряда Юнармия, </w:t>
            </w: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</w:tr>
    </w:tbl>
    <w:p>
      <w:pPr>
        <w:pStyle w:val="8"/>
        <w:spacing w:after="0"/>
        <w:rPr>
          <w:sz w:val="24"/>
        </w:rPr>
        <w:sectPr>
          <w:pgSz w:w="11910" w:h="16840"/>
          <w:pgMar w:top="620" w:right="708" w:bottom="280" w:left="850" w:header="720" w:footer="720" w:gutter="0"/>
          <w:cols w:space="720" w:num="1"/>
        </w:sectPr>
      </w:pPr>
    </w:p>
    <w:p>
      <w:pPr>
        <w:pStyle w:val="4"/>
        <w:spacing w:before="56"/>
        <w:ind w:left="5" w:right="3"/>
        <w:jc w:val="center"/>
      </w:pPr>
      <w:r>
        <w:rPr>
          <w:spacing w:val="-4"/>
        </w:rPr>
        <w:t>Март</w:t>
      </w:r>
    </w:p>
    <w:p>
      <w:pPr>
        <w:pStyle w:val="4"/>
        <w:spacing w:before="43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980"/>
        <w:gridCol w:w="1982"/>
        <w:gridCol w:w="2261"/>
        <w:gridCol w:w="19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980" w:type="dxa"/>
          </w:tcPr>
          <w:p>
            <w:pPr>
              <w:pStyle w:val="8"/>
              <w:spacing w:before="207"/>
              <w:ind w:left="242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1980" w:type="dxa"/>
          </w:tcPr>
          <w:p>
            <w:pPr>
              <w:pStyle w:val="8"/>
              <w:spacing w:before="207"/>
              <w:ind w:left="429" w:right="412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1982" w:type="dxa"/>
          </w:tcPr>
          <w:p>
            <w:pPr>
              <w:pStyle w:val="8"/>
              <w:spacing w:before="207"/>
              <w:ind w:left="154" w:right="13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2261" w:type="dxa"/>
          </w:tcPr>
          <w:p>
            <w:pPr>
              <w:pStyle w:val="8"/>
              <w:spacing w:before="207"/>
              <w:ind w:left="284" w:right="266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74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74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80" w:type="dxa"/>
          </w:tcPr>
          <w:p>
            <w:pPr>
              <w:pStyle w:val="8"/>
              <w:spacing w:before="207"/>
              <w:ind w:left="85" w:right="70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6" w:hRule="atLeast"/>
        </w:trPr>
        <w:tc>
          <w:tcPr>
            <w:tcW w:w="1980" w:type="dxa"/>
          </w:tcPr>
          <w:p>
            <w:pPr>
              <w:pStyle w:val="8"/>
              <w:numPr>
                <w:ilvl w:val="0"/>
                <w:numId w:val="28"/>
              </w:numPr>
              <w:tabs>
                <w:tab w:val="left" w:pos="299"/>
              </w:tabs>
              <w:spacing w:before="54" w:after="0" w:line="240" w:lineRule="auto"/>
              <w:ind w:left="299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</w:p>
          <w:p>
            <w:pPr>
              <w:pStyle w:val="8"/>
              <w:spacing w:before="41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торжественные мероприятия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марта</w:t>
            </w:r>
          </w:p>
          <w:p>
            <w:pPr>
              <w:pStyle w:val="8"/>
              <w:spacing w:before="40" w:line="276" w:lineRule="auto"/>
              <w:ind w:right="142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 xml:space="preserve">– председатель </w:t>
            </w:r>
            <w:r>
              <w:rPr>
                <w:spacing w:val="-2"/>
                <w:sz w:val="24"/>
              </w:rPr>
              <w:t>родительского комитета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299"/>
              </w:tabs>
              <w:spacing w:before="44" w:after="0" w:line="276" w:lineRule="auto"/>
              <w:ind w:left="59" w:right="15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рейд </w:t>
            </w:r>
            <w:r>
              <w:rPr>
                <w:spacing w:val="-2"/>
                <w:sz w:val="24"/>
              </w:rPr>
              <w:t>представителей родительских</w:t>
            </w:r>
          </w:p>
          <w:p>
            <w:pPr>
              <w:pStyle w:val="8"/>
              <w:spacing w:line="278" w:lineRule="auto"/>
              <w:ind w:right="412"/>
              <w:rPr>
                <w:sz w:val="24"/>
              </w:rPr>
            </w:pPr>
            <w:r>
              <w:rPr>
                <w:spacing w:val="-2"/>
                <w:sz w:val="24"/>
              </w:rPr>
              <w:t>комитетов классов</w:t>
            </w:r>
          </w:p>
          <w:p>
            <w:pPr>
              <w:pStyle w:val="8"/>
              <w:spacing w:line="276" w:lineRule="auto"/>
              <w:ind w:right="3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сохранности </w:t>
            </w:r>
            <w:r>
              <w:rPr>
                <w:spacing w:val="-2"/>
                <w:sz w:val="24"/>
              </w:rPr>
              <w:t>школьных учебников</w:t>
            </w:r>
          </w:p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before="35" w:line="276" w:lineRule="auto"/>
              <w:rPr>
                <w:sz w:val="24"/>
              </w:rPr>
            </w:pPr>
            <w:r>
              <w:rPr>
                <w:sz w:val="24"/>
              </w:rPr>
              <w:t xml:space="preserve">– педагог-- </w:t>
            </w: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980" w:type="dxa"/>
          </w:tcPr>
          <w:p>
            <w:pPr>
              <w:pStyle w:val="8"/>
              <w:spacing w:before="54" w:line="276" w:lineRule="auto"/>
              <w:ind w:left="60" w:right="543"/>
              <w:rPr>
                <w:sz w:val="24"/>
              </w:rPr>
            </w:pPr>
            <w:r>
              <w:rPr>
                <w:sz w:val="24"/>
              </w:rPr>
              <w:t>1. Провести лекторий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8"/>
              <w:spacing w:before="1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«Ребенок</w:t>
            </w:r>
          </w:p>
          <w:p>
            <w:pPr>
              <w:pStyle w:val="8"/>
              <w:spacing w:before="41" w:line="276" w:lineRule="auto"/>
              <w:ind w:left="60" w:right="49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социальные </w:t>
            </w:r>
            <w:r>
              <w:rPr>
                <w:spacing w:val="-2"/>
                <w:sz w:val="24"/>
              </w:rPr>
              <w:t>сети»</w:t>
            </w:r>
          </w:p>
          <w:p>
            <w:pPr>
              <w:pStyle w:val="8"/>
              <w:spacing w:before="1"/>
              <w:ind w:left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before="41" w:line="276" w:lineRule="auto"/>
              <w:ind w:left="60"/>
              <w:rPr>
                <w:sz w:val="24"/>
              </w:rPr>
            </w:pPr>
            <w:r>
              <w:rPr>
                <w:sz w:val="24"/>
              </w:rPr>
              <w:t xml:space="preserve">– учитель </w:t>
            </w:r>
            <w:r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1982" w:type="dxa"/>
          </w:tcPr>
          <w:p>
            <w:pPr>
              <w:pStyle w:val="8"/>
              <w:spacing w:before="54" w:line="276" w:lineRule="auto"/>
              <w:ind w:left="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 </w:t>
            </w:r>
            <w:r>
              <w:rPr>
                <w:spacing w:val="-2"/>
                <w:sz w:val="24"/>
              </w:rPr>
              <w:t>психолога</w:t>
            </w:r>
          </w:p>
          <w:p>
            <w:pPr>
              <w:pStyle w:val="8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формате</w:t>
            </w:r>
          </w:p>
          <w:p>
            <w:pPr>
              <w:pStyle w:val="8"/>
              <w:spacing w:before="41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«Дети</w:t>
            </w:r>
          </w:p>
          <w:p>
            <w:pPr>
              <w:pStyle w:val="8"/>
              <w:spacing w:before="41" w:line="276" w:lineRule="auto"/>
              <w:ind w:left="60" w:right="58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синдромом </w:t>
            </w:r>
            <w:r>
              <w:rPr>
                <w:spacing w:val="-2"/>
                <w:sz w:val="24"/>
              </w:rPr>
              <w:t>дефицита внимания</w:t>
            </w:r>
          </w:p>
          <w:p>
            <w:pPr>
              <w:pStyle w:val="8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СДВГ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8"/>
              <w:spacing w:before="41" w:line="276" w:lineRule="auto"/>
              <w:ind w:left="60" w:right="918"/>
              <w:rPr>
                <w:sz w:val="24"/>
              </w:rPr>
            </w:pPr>
            <w:r>
              <w:rPr>
                <w:spacing w:val="-2"/>
                <w:sz w:val="24"/>
              </w:rPr>
              <w:t>основные подходы</w:t>
            </w:r>
          </w:p>
          <w:p>
            <w:pPr>
              <w:pStyle w:val="8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</w:t>
            </w:r>
          </w:p>
          <w:p>
            <w:pPr>
              <w:pStyle w:val="8"/>
              <w:spacing w:before="41" w:line="276" w:lineRule="auto"/>
              <w:ind w:left="60" w:righ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школе» </w:t>
            </w: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– педагог- психолог школы</w:t>
            </w:r>
          </w:p>
        </w:tc>
        <w:tc>
          <w:tcPr>
            <w:tcW w:w="2261" w:type="dxa"/>
          </w:tcPr>
          <w:p>
            <w:pPr>
              <w:pStyle w:val="8"/>
              <w:spacing w:before="54"/>
              <w:ind w:lef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-2"/>
                <w:sz w:val="24"/>
              </w:rPr>
              <w:t>Организовать</w:t>
            </w:r>
          </w:p>
          <w:p>
            <w:pPr>
              <w:pStyle w:val="8"/>
              <w:spacing w:before="41" w:line="278" w:lineRule="auto"/>
              <w:ind w:left="61" w:right="17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регламентированну </w:t>
            </w:r>
            <w:r>
              <w:rPr>
                <w:sz w:val="24"/>
              </w:rPr>
              <w:t>ю дискуссию</w:t>
            </w:r>
          </w:p>
          <w:p>
            <w:pPr>
              <w:pStyle w:val="8"/>
              <w:spacing w:line="276" w:lineRule="auto"/>
              <w:ind w:left="61" w:right="480"/>
              <w:jc w:val="both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Первых. 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 о детских</w:t>
            </w:r>
          </w:p>
          <w:p>
            <w:pPr>
              <w:pStyle w:val="8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  <w:p>
            <w:pPr>
              <w:pStyle w:val="8"/>
              <w:spacing w:before="37" w:line="276" w:lineRule="auto"/>
              <w:ind w:left="61" w:right="64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своего </w:t>
            </w:r>
            <w:r>
              <w:rPr>
                <w:spacing w:val="-2"/>
                <w:sz w:val="24"/>
              </w:rPr>
              <w:t>времени»</w:t>
            </w:r>
          </w:p>
          <w:p>
            <w:pPr>
              <w:pStyle w:val="8"/>
              <w:spacing w:line="278" w:lineRule="auto"/>
              <w:ind w:left="61" w:right="278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советник</w:t>
            </w:r>
          </w:p>
          <w:p>
            <w:pPr>
              <w:pStyle w:val="8"/>
              <w:spacing w:line="272" w:lineRule="exact"/>
              <w:ind w:left="6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1980" w:type="dxa"/>
          </w:tcPr>
          <w:p>
            <w:pPr>
              <w:pStyle w:val="8"/>
              <w:spacing w:before="54" w:line="276" w:lineRule="auto"/>
              <w:ind w:right="2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</w:t>
            </w:r>
            <w:r>
              <w:rPr>
                <w:spacing w:val="-2"/>
                <w:sz w:val="24"/>
              </w:rPr>
              <w:t>проблемную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>беседу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духовно-</w:t>
            </w:r>
          </w:p>
          <w:p>
            <w:pPr>
              <w:pStyle w:val="8"/>
              <w:spacing w:before="41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нравственному воспитанию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девушки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8–9</w:t>
            </w:r>
          </w:p>
          <w:p>
            <w:pPr>
              <w:pStyle w:val="8"/>
              <w:spacing w:before="41"/>
              <w:rPr>
                <w:sz w:val="24"/>
              </w:rPr>
            </w:pP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>
            <w:pPr>
              <w:pStyle w:val="8"/>
              <w:spacing w:before="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before="44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  <w:p>
            <w:pPr>
              <w:pStyle w:val="8"/>
              <w:spacing w:before="40" w:line="276" w:lineRule="auto"/>
              <w:rPr>
                <w:sz w:val="24"/>
              </w:rPr>
            </w:pPr>
            <w:r>
              <w:rPr>
                <w:sz w:val="24"/>
              </w:rPr>
              <w:t xml:space="preserve">2. Провести </w:t>
            </w:r>
            <w:r>
              <w:rPr>
                <w:spacing w:val="-2"/>
                <w:sz w:val="24"/>
              </w:rPr>
              <w:t>внеклассные мероприятия</w:t>
            </w:r>
          </w:p>
          <w:p>
            <w:pPr>
              <w:pStyle w:val="8"/>
              <w:spacing w:before="1" w:line="276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 xml:space="preserve">«Самым любимым!» </w:t>
            </w:r>
            <w:r>
              <w:rPr>
                <w:b/>
                <w:spacing w:val="-2"/>
                <w:sz w:val="24"/>
              </w:rPr>
              <w:t>Ответственные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sz w:val="24"/>
              </w:rPr>
              <w:t xml:space="preserve">–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>
      <w:pPr>
        <w:pStyle w:val="8"/>
        <w:spacing w:after="0" w:line="276" w:lineRule="auto"/>
        <w:rPr>
          <w:sz w:val="24"/>
        </w:rPr>
        <w:sectPr>
          <w:pgSz w:w="11910" w:h="16840"/>
          <w:pgMar w:top="1300" w:right="708" w:bottom="280" w:left="850" w:header="720" w:footer="720" w:gutter="0"/>
          <w:cols w:space="720" w:num="1"/>
        </w:sectPr>
      </w:pPr>
    </w:p>
    <w:p>
      <w:pPr>
        <w:pStyle w:val="4"/>
        <w:spacing w:before="114"/>
        <w:ind w:left="5" w:right="1"/>
        <w:jc w:val="center"/>
      </w:pPr>
      <w:r>
        <w:rPr>
          <w:spacing w:val="-2"/>
        </w:rPr>
        <w:t>Апрель</w:t>
      </w:r>
    </w:p>
    <w:p>
      <w:pPr>
        <w:pStyle w:val="4"/>
        <w:spacing w:before="40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1"/>
        <w:gridCol w:w="2228"/>
        <w:gridCol w:w="1959"/>
        <w:gridCol w:w="1962"/>
        <w:gridCol w:w="20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961" w:type="dxa"/>
          </w:tcPr>
          <w:p>
            <w:pPr>
              <w:pStyle w:val="8"/>
              <w:spacing w:before="212" w:line="237" w:lineRule="auto"/>
              <w:ind w:left="232" w:right="125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2228" w:type="dxa"/>
          </w:tcPr>
          <w:p>
            <w:pPr>
              <w:pStyle w:val="8"/>
              <w:spacing w:before="212" w:line="237" w:lineRule="auto"/>
              <w:ind w:left="551" w:right="123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Школа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успешных </w:t>
            </w:r>
            <w:r>
              <w:rPr>
                <w:b/>
                <w:spacing w:val="-2"/>
                <w:sz w:val="24"/>
              </w:rPr>
              <w:t>родителей</w:t>
            </w:r>
          </w:p>
        </w:tc>
        <w:tc>
          <w:tcPr>
            <w:tcW w:w="1959" w:type="dxa"/>
          </w:tcPr>
          <w:p>
            <w:pPr>
              <w:pStyle w:val="8"/>
              <w:spacing w:before="210"/>
              <w:ind w:left="141" w:right="127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1962" w:type="dxa"/>
          </w:tcPr>
          <w:p>
            <w:pPr>
              <w:pStyle w:val="8"/>
              <w:spacing w:before="210"/>
              <w:ind w:left="131" w:right="120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2077" w:type="dxa"/>
          </w:tcPr>
          <w:p>
            <w:pPr>
              <w:pStyle w:val="8"/>
              <w:spacing w:before="210"/>
              <w:ind w:left="133" w:right="11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spacing w:line="274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5" w:hRule="atLeast"/>
        </w:trPr>
        <w:tc>
          <w:tcPr>
            <w:tcW w:w="1961" w:type="dxa"/>
          </w:tcPr>
          <w:p>
            <w:pPr>
              <w:pStyle w:val="8"/>
              <w:numPr>
                <w:ilvl w:val="0"/>
                <w:numId w:val="29"/>
              </w:numPr>
              <w:tabs>
                <w:tab w:val="left" w:pos="299"/>
              </w:tabs>
              <w:spacing w:before="203" w:after="0" w:line="278" w:lineRule="auto"/>
              <w:ind w:left="59" w:right="23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участие</w:t>
            </w:r>
          </w:p>
          <w:p>
            <w:pPr>
              <w:pStyle w:val="8"/>
              <w:spacing w:line="276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представителей родительского </w:t>
            </w:r>
            <w:r>
              <w:rPr>
                <w:sz w:val="24"/>
              </w:rPr>
              <w:t>комитета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в научно-</w:t>
            </w:r>
          </w:p>
          <w:p>
            <w:pPr>
              <w:pStyle w:val="8"/>
              <w:spacing w:line="276" w:lineRule="auto"/>
              <w:ind w:right="1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практической конференции </w:t>
            </w: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– 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299"/>
              </w:tabs>
              <w:spacing w:before="0" w:after="0" w:line="276" w:lineRule="auto"/>
              <w:ind w:left="59" w:right="166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трудовую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акцию</w:t>
            </w:r>
          </w:p>
          <w:p>
            <w:pPr>
              <w:pStyle w:val="8"/>
              <w:spacing w:line="276" w:lineRule="auto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«Чистый двор» </w:t>
            </w: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 xml:space="preserve">– заместитель </w:t>
            </w:r>
            <w:r>
              <w:rPr>
                <w:spacing w:val="-2"/>
                <w:sz w:val="24"/>
              </w:rPr>
              <w:t>директора,</w:t>
            </w:r>
          </w:p>
          <w:p>
            <w:pPr>
              <w:pStyle w:val="8"/>
              <w:spacing w:line="276" w:lineRule="auto"/>
              <w:ind w:right="306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 родительских комитетов</w:t>
            </w:r>
          </w:p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228" w:type="dxa"/>
          </w:tcPr>
          <w:p>
            <w:pPr>
              <w:pStyle w:val="8"/>
              <w:numPr>
                <w:ilvl w:val="0"/>
                <w:numId w:val="30"/>
              </w:numPr>
              <w:tabs>
                <w:tab w:val="left" w:pos="297"/>
              </w:tabs>
              <w:spacing w:before="203" w:after="0" w:line="278" w:lineRule="auto"/>
              <w:ind w:left="57" w:right="50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встречу</w:t>
            </w:r>
          </w:p>
          <w:p>
            <w:pPr>
              <w:pStyle w:val="8"/>
              <w:spacing w:line="272" w:lineRule="exact"/>
              <w:ind w:left="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инспектором</w:t>
            </w:r>
          </w:p>
          <w:p>
            <w:pPr>
              <w:pStyle w:val="8"/>
              <w:spacing w:before="40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</w:t>
            </w:r>
          </w:p>
          <w:p>
            <w:pPr>
              <w:pStyle w:val="8"/>
              <w:spacing w:before="41" w:line="276" w:lineRule="auto"/>
              <w:ind w:left="57"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 </w:t>
            </w:r>
            <w:r>
              <w:rPr>
                <w:sz w:val="24"/>
              </w:rPr>
              <w:t xml:space="preserve">х в весенне-летний </w:t>
            </w:r>
            <w:r>
              <w:rPr>
                <w:spacing w:val="-2"/>
                <w:sz w:val="24"/>
              </w:rPr>
              <w:t>период»</w:t>
            </w:r>
          </w:p>
          <w:p>
            <w:pPr>
              <w:pStyle w:val="8"/>
              <w:spacing w:before="1" w:line="276" w:lineRule="auto"/>
              <w:ind w:left="57" w:right="249"/>
              <w:rPr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педагог-</w:t>
            </w:r>
          </w:p>
          <w:p>
            <w:pPr>
              <w:pStyle w:val="8"/>
              <w:spacing w:line="275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959" w:type="dxa"/>
          </w:tcPr>
          <w:p>
            <w:pPr>
              <w:pStyle w:val="8"/>
              <w:numPr>
                <w:ilvl w:val="0"/>
                <w:numId w:val="31"/>
              </w:numPr>
              <w:tabs>
                <w:tab w:val="left" w:pos="297"/>
              </w:tabs>
              <w:spacing w:before="203" w:after="0" w:line="276" w:lineRule="auto"/>
              <w:ind w:left="57" w:right="65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тренинг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>
            <w:pPr>
              <w:pStyle w:val="8"/>
              <w:spacing w:before="1" w:line="276" w:lineRule="auto"/>
              <w:ind w:left="57" w:right="5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«Подросток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>
            <w:pPr>
              <w:pStyle w:val="8"/>
              <w:spacing w:before="1" w:line="276" w:lineRule="auto"/>
              <w:ind w:left="57" w:right="115"/>
              <w:rPr>
                <w:sz w:val="24"/>
              </w:rPr>
            </w:pPr>
            <w:r>
              <w:rPr>
                <w:sz w:val="24"/>
              </w:rPr>
              <w:t xml:space="preserve">главные правила </w:t>
            </w:r>
            <w:r>
              <w:rPr>
                <w:spacing w:val="-2"/>
                <w:sz w:val="24"/>
              </w:rPr>
              <w:t xml:space="preserve">эффективного взаимодействия» </w:t>
            </w: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– педагог- психолог школы</w:t>
            </w:r>
          </w:p>
        </w:tc>
        <w:tc>
          <w:tcPr>
            <w:tcW w:w="1962" w:type="dxa"/>
          </w:tcPr>
          <w:p>
            <w:pPr>
              <w:pStyle w:val="8"/>
              <w:numPr>
                <w:ilvl w:val="0"/>
                <w:numId w:val="32"/>
              </w:numPr>
              <w:tabs>
                <w:tab w:val="left" w:pos="299"/>
              </w:tabs>
              <w:spacing w:before="203" w:after="0" w:line="276" w:lineRule="auto"/>
              <w:ind w:left="59" w:right="24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общешкольную родительскую конференцию</w:t>
            </w:r>
          </w:p>
          <w:p>
            <w:pPr>
              <w:pStyle w:val="8"/>
              <w:spacing w:line="276" w:lineRule="auto"/>
              <w:ind w:right="195"/>
              <w:rPr>
                <w:sz w:val="24"/>
              </w:rPr>
            </w:pPr>
            <w:r>
              <w:rPr>
                <w:sz w:val="24"/>
              </w:rPr>
              <w:t>по итогам первого этапа 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Минпросвещения России»</w:t>
            </w:r>
          </w:p>
          <w:p>
            <w:pPr>
              <w:pStyle w:val="8"/>
              <w:spacing w:before="1" w:line="276" w:lineRule="auto"/>
              <w:ind w:right="132"/>
              <w:jc w:val="both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99"/>
              </w:tabs>
              <w:spacing w:before="0" w:after="0" w:line="276" w:lineRule="auto"/>
              <w:ind w:left="59" w:right="240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</w:t>
            </w:r>
            <w:r>
              <w:rPr>
                <w:sz w:val="24"/>
              </w:rPr>
              <w:t xml:space="preserve">день открытых дверей ко Дню </w:t>
            </w:r>
            <w:r>
              <w:rPr>
                <w:spacing w:val="-2"/>
                <w:sz w:val="24"/>
              </w:rPr>
              <w:t>космонавтики</w:t>
            </w:r>
          </w:p>
          <w:p>
            <w:pPr>
              <w:pStyle w:val="8"/>
              <w:spacing w:line="276" w:lineRule="auto"/>
              <w:ind w:right="9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– кл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077" w:type="dxa"/>
          </w:tcPr>
          <w:p>
            <w:pPr>
              <w:pStyle w:val="8"/>
              <w:numPr>
                <w:ilvl w:val="0"/>
                <w:numId w:val="33"/>
              </w:numPr>
              <w:tabs>
                <w:tab w:val="left" w:pos="298"/>
              </w:tabs>
              <w:spacing w:before="203" w:after="0" w:line="276" w:lineRule="auto"/>
              <w:ind w:left="58" w:right="75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Провести спортивный праздник</w:t>
            </w:r>
          </w:p>
          <w:p>
            <w:pPr>
              <w:pStyle w:val="8"/>
              <w:spacing w:before="1" w:line="276" w:lineRule="auto"/>
              <w:ind w:left="58" w:right="9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 у Дню здоровья </w:t>
            </w: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учитель физкультуры</w:t>
            </w:r>
          </w:p>
        </w:tc>
      </w:tr>
    </w:tbl>
    <w:p>
      <w:pPr>
        <w:pStyle w:val="8"/>
        <w:spacing w:after="0" w:line="276" w:lineRule="auto"/>
        <w:rPr>
          <w:sz w:val="24"/>
        </w:rPr>
        <w:sectPr>
          <w:pgSz w:w="11910" w:h="16840"/>
          <w:pgMar w:top="1920" w:right="708" w:bottom="280" w:left="850" w:header="720" w:footer="720" w:gutter="0"/>
          <w:cols w:space="720" w:num="1"/>
        </w:sectPr>
      </w:pPr>
    </w:p>
    <w:p>
      <w:pPr>
        <w:pStyle w:val="4"/>
        <w:spacing w:before="56"/>
        <w:ind w:left="5" w:right="4"/>
        <w:jc w:val="center"/>
      </w:pPr>
      <w:r>
        <w:rPr>
          <w:spacing w:val="-5"/>
        </w:rPr>
        <w:t>Май</w:t>
      </w:r>
    </w:p>
    <w:p>
      <w:pPr>
        <w:pStyle w:val="4"/>
        <w:spacing w:before="43"/>
        <w:rPr>
          <w:sz w:val="20"/>
        </w:rPr>
      </w:pPr>
    </w:p>
    <w:tbl>
      <w:tblPr>
        <w:tblStyle w:val="3"/>
        <w:tblW w:w="0" w:type="auto"/>
        <w:tblInd w:w="9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8"/>
        <w:gridCol w:w="1959"/>
        <w:gridCol w:w="2259"/>
        <w:gridCol w:w="1990"/>
        <w:gridCol w:w="19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</w:trPr>
        <w:tc>
          <w:tcPr>
            <w:tcW w:w="1988" w:type="dxa"/>
          </w:tcPr>
          <w:p>
            <w:pPr>
              <w:pStyle w:val="8"/>
              <w:spacing w:before="207"/>
              <w:ind w:left="246" w:firstLine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Родительское соуправление</w:t>
            </w:r>
          </w:p>
        </w:tc>
        <w:tc>
          <w:tcPr>
            <w:tcW w:w="1959" w:type="dxa"/>
          </w:tcPr>
          <w:p>
            <w:pPr>
              <w:pStyle w:val="8"/>
              <w:spacing w:before="207"/>
              <w:ind w:left="416" w:right="404" w:firstLine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Школа успешных родителей</w:t>
            </w:r>
          </w:p>
        </w:tc>
        <w:tc>
          <w:tcPr>
            <w:tcW w:w="2259" w:type="dxa"/>
          </w:tcPr>
          <w:p>
            <w:pPr>
              <w:pStyle w:val="8"/>
              <w:spacing w:before="207"/>
              <w:ind w:left="289" w:right="279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Психолого- педагогическое сопровождение </w:t>
            </w:r>
            <w:r>
              <w:rPr>
                <w:b/>
                <w:sz w:val="24"/>
              </w:rPr>
              <w:t xml:space="preserve">семей группы </w:t>
            </w:r>
            <w:r>
              <w:rPr>
                <w:b/>
                <w:spacing w:val="-2"/>
                <w:sz w:val="24"/>
              </w:rPr>
              <w:t>риска</w:t>
            </w:r>
          </w:p>
        </w:tc>
        <w:tc>
          <w:tcPr>
            <w:tcW w:w="1990" w:type="dxa"/>
          </w:tcPr>
          <w:p>
            <w:pPr>
              <w:pStyle w:val="8"/>
              <w:spacing w:before="207"/>
              <w:ind w:left="145" w:right="134" w:firstLine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Согласование </w:t>
            </w:r>
            <w:r>
              <w:rPr>
                <w:b/>
                <w:sz w:val="24"/>
              </w:rPr>
              <w:t>подходов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семьи и школы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вопросах </w:t>
            </w:r>
            <w:r>
              <w:rPr>
                <w:b/>
                <w:spacing w:val="-2"/>
                <w:sz w:val="24"/>
              </w:rPr>
              <w:t>обучения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1989" w:type="dxa"/>
          </w:tcPr>
          <w:p>
            <w:pPr>
              <w:pStyle w:val="8"/>
              <w:spacing w:before="207"/>
              <w:ind w:left="90" w:right="7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Повышение </w:t>
            </w:r>
            <w:r>
              <w:rPr>
                <w:b/>
                <w:sz w:val="24"/>
              </w:rPr>
              <w:t>престижа семьи 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формирование </w:t>
            </w:r>
            <w:r>
              <w:rPr>
                <w:b/>
                <w:spacing w:val="-2"/>
                <w:sz w:val="24"/>
              </w:rPr>
              <w:t>семейных</w:t>
            </w:r>
          </w:p>
          <w:p>
            <w:pPr>
              <w:pStyle w:val="8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ценностей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1" w:hRule="atLeast"/>
        </w:trPr>
        <w:tc>
          <w:tcPr>
            <w:tcW w:w="1988" w:type="dxa"/>
          </w:tcPr>
          <w:p>
            <w:pPr>
              <w:pStyle w:val="8"/>
              <w:spacing w:before="203" w:line="278" w:lineRule="auto"/>
              <w:ind w:right="6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Провести </w:t>
            </w:r>
            <w:r>
              <w:rPr>
                <w:spacing w:val="-2"/>
                <w:sz w:val="24"/>
              </w:rPr>
              <w:t>конкурс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«Суперсемья- 2025»</w:t>
            </w:r>
          </w:p>
          <w:p>
            <w:pPr>
              <w:pStyle w:val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  <w:p>
            <w:pPr>
              <w:pStyle w:val="8"/>
              <w:spacing w:before="3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8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 классные руководители, председатель родительского</w:t>
            </w:r>
          </w:p>
          <w:p>
            <w:pPr>
              <w:pStyle w:val="8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школы</w:t>
            </w:r>
          </w:p>
          <w:p>
            <w:pPr>
              <w:pStyle w:val="8"/>
              <w:spacing w:before="43" w:line="276" w:lineRule="auto"/>
              <w:ind w:right="203"/>
              <w:rPr>
                <w:sz w:val="24"/>
              </w:rPr>
            </w:pPr>
            <w:r>
              <w:rPr>
                <w:sz w:val="24"/>
              </w:rPr>
              <w:t xml:space="preserve">2. Провести </w:t>
            </w:r>
            <w:r>
              <w:rPr>
                <w:spacing w:val="-2"/>
                <w:sz w:val="24"/>
              </w:rPr>
              <w:t xml:space="preserve">заседание родительского </w:t>
            </w:r>
            <w:r>
              <w:rPr>
                <w:sz w:val="24"/>
              </w:rPr>
              <w:t>комитета</w:t>
            </w:r>
            <w:r>
              <w:rPr>
                <w:spacing w:val="-2"/>
                <w:sz w:val="24"/>
              </w:rPr>
              <w:t xml:space="preserve"> школы</w:t>
            </w:r>
          </w:p>
          <w:p>
            <w:pPr>
              <w:pStyle w:val="8"/>
              <w:spacing w:before="1" w:line="276" w:lineRule="auto"/>
              <w:ind w:right="116"/>
              <w:rPr>
                <w:sz w:val="24"/>
              </w:rPr>
            </w:pP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итоги </w:t>
            </w:r>
            <w:r>
              <w:rPr>
                <w:spacing w:val="-2"/>
                <w:sz w:val="24"/>
              </w:rPr>
              <w:t>учебно-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 деятельности</w:t>
            </w:r>
          </w:p>
          <w:p>
            <w:pPr>
              <w:pStyle w:val="8"/>
              <w:spacing w:line="278" w:lineRule="auto"/>
              <w:rPr>
                <w:b/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2024/25 учебном году» </w:t>
            </w:r>
            <w:r>
              <w:rPr>
                <w:b/>
                <w:spacing w:val="-2"/>
                <w:sz w:val="24"/>
              </w:rPr>
              <w:t>Ответственный</w:t>
            </w:r>
          </w:p>
          <w:p>
            <w:pPr>
              <w:pStyle w:val="8"/>
              <w:spacing w:line="273" w:lineRule="auto"/>
              <w:ind w:right="7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959" w:type="dxa"/>
          </w:tcPr>
          <w:p>
            <w:pPr>
              <w:pStyle w:val="8"/>
              <w:spacing w:before="203" w:line="276" w:lineRule="auto"/>
              <w:ind w:right="23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Организовать </w:t>
            </w:r>
            <w:r>
              <w:rPr>
                <w:spacing w:val="-2"/>
                <w:sz w:val="24"/>
              </w:rPr>
              <w:t>родительский университет</w:t>
            </w:r>
          </w:p>
          <w:p>
            <w:pPr>
              <w:pStyle w:val="8"/>
              <w:spacing w:before="1" w:line="278" w:lineRule="auto"/>
              <w:ind w:right="352"/>
              <w:rPr>
                <w:sz w:val="24"/>
              </w:rPr>
            </w:pPr>
            <w:r>
              <w:rPr>
                <w:sz w:val="24"/>
              </w:rPr>
              <w:t>«Экзамены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стресса»</w:t>
            </w:r>
          </w:p>
          <w:p>
            <w:pPr>
              <w:pStyle w:val="8"/>
              <w:spacing w:line="276" w:lineRule="auto"/>
              <w:ind w:right="115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>– педагог- психолог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школы,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2259" w:type="dxa"/>
          </w:tcPr>
          <w:p>
            <w:pPr>
              <w:pStyle w:val="8"/>
              <w:numPr>
                <w:ilvl w:val="0"/>
                <w:numId w:val="34"/>
              </w:numPr>
              <w:tabs>
                <w:tab w:val="left" w:pos="296"/>
              </w:tabs>
              <w:spacing w:before="203" w:after="0" w:line="276" w:lineRule="auto"/>
              <w:ind w:left="56" w:right="46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</w:t>
            </w: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</w:t>
            </w:r>
            <w:r>
              <w:rPr>
                <w:spacing w:val="-2"/>
                <w:sz w:val="24"/>
              </w:rPr>
              <w:t>профилактики</w:t>
            </w:r>
          </w:p>
          <w:p>
            <w:pPr>
              <w:pStyle w:val="8"/>
              <w:spacing w:before="1"/>
              <w:ind w:left="5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>
            <w:pPr>
              <w:pStyle w:val="8"/>
              <w:spacing w:before="43" w:line="276" w:lineRule="auto"/>
              <w:ind w:left="56" w:right="5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«Профилактика деструктивного поведения</w:t>
            </w:r>
          </w:p>
          <w:p>
            <w:pPr>
              <w:pStyle w:val="8"/>
              <w:spacing w:line="276" w:lineRule="auto"/>
              <w:ind w:left="56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 </w:t>
            </w:r>
            <w:r>
              <w:rPr>
                <w:sz w:val="24"/>
              </w:rPr>
              <w:t xml:space="preserve">х в летний период» </w:t>
            </w:r>
            <w:r>
              <w:rPr>
                <w:b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заместитель</w:t>
            </w:r>
          </w:p>
          <w:p>
            <w:pPr>
              <w:pStyle w:val="8"/>
              <w:spacing w:line="274" w:lineRule="exact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</w:p>
        </w:tc>
        <w:tc>
          <w:tcPr>
            <w:tcW w:w="1990" w:type="dxa"/>
          </w:tcPr>
          <w:p>
            <w:pPr>
              <w:pStyle w:val="8"/>
              <w:numPr>
                <w:ilvl w:val="0"/>
                <w:numId w:val="35"/>
              </w:numPr>
              <w:tabs>
                <w:tab w:val="left" w:pos="299"/>
              </w:tabs>
              <w:spacing w:before="203" w:after="0" w:line="278" w:lineRule="auto"/>
              <w:ind w:left="59" w:right="439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 родителей</w:t>
            </w:r>
          </w:p>
          <w:p>
            <w:pPr>
              <w:pStyle w:val="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графиком</w:t>
            </w:r>
          </w:p>
          <w:p>
            <w:pPr>
              <w:pStyle w:val="8"/>
              <w:spacing w:before="41" w:line="278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промежуточной аттестации</w:t>
            </w:r>
          </w:p>
          <w:p>
            <w:pPr>
              <w:pStyle w:val="8"/>
              <w:spacing w:line="276" w:lineRule="auto"/>
              <w:ind w:right="120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 xml:space="preserve">– заместитель </w:t>
            </w:r>
            <w:r>
              <w:rPr>
                <w:spacing w:val="-2"/>
                <w:sz w:val="24"/>
              </w:rPr>
              <w:t>директора</w:t>
            </w: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99"/>
              </w:tabs>
              <w:spacing w:before="0" w:after="0" w:line="276" w:lineRule="auto"/>
              <w:ind w:left="59" w:right="703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 итоговые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общешкольные линейки</w:t>
            </w:r>
          </w:p>
          <w:p>
            <w:pPr>
              <w:pStyle w:val="8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празднику </w:t>
            </w:r>
            <w:r>
              <w:rPr>
                <w:spacing w:val="-2"/>
                <w:sz w:val="24"/>
              </w:rPr>
              <w:t>Последнего</w:t>
            </w:r>
          </w:p>
          <w:p>
            <w:pPr>
              <w:pStyle w:val="8"/>
              <w:spacing w:line="276" w:lineRule="auto"/>
              <w:ind w:right="89"/>
              <w:rPr>
                <w:sz w:val="24"/>
              </w:rPr>
            </w:pPr>
            <w:r>
              <w:rPr>
                <w:sz w:val="24"/>
              </w:rPr>
              <w:t>звонка,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наградить самых успешных учеников школы </w:t>
            </w:r>
            <w:r>
              <w:rPr>
                <w:b/>
                <w:spacing w:val="-2"/>
                <w:sz w:val="24"/>
              </w:rPr>
              <w:t>Ответственные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– администрация </w:t>
            </w:r>
            <w:r>
              <w:rPr>
                <w:spacing w:val="-2"/>
                <w:sz w:val="24"/>
              </w:rPr>
              <w:t>школы, родительские</w:t>
            </w:r>
          </w:p>
          <w:p>
            <w:pPr>
              <w:pStyle w:val="8"/>
              <w:rPr>
                <w:sz w:val="24"/>
              </w:rPr>
            </w:pPr>
            <w:r>
              <w:rPr>
                <w:spacing w:val="-2"/>
                <w:sz w:val="24"/>
              </w:rPr>
              <w:t>комитеты</w:t>
            </w: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99"/>
              </w:tabs>
              <w:spacing w:before="37" w:after="0" w:line="276" w:lineRule="auto"/>
              <w:ind w:left="59" w:right="60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Наградить классные коллективы </w:t>
            </w:r>
            <w:r>
              <w:rPr>
                <w:sz w:val="24"/>
              </w:rPr>
              <w:t>по итогам</w:t>
            </w:r>
          </w:p>
          <w:p>
            <w:pPr>
              <w:pStyle w:val="8"/>
              <w:spacing w:before="1"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«Самый классный класс» </w:t>
            </w: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– педагог-</w:t>
            </w:r>
          </w:p>
          <w:p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989" w:type="dxa"/>
          </w:tcPr>
          <w:p>
            <w:pPr>
              <w:pStyle w:val="8"/>
              <w:numPr>
                <w:ilvl w:val="0"/>
                <w:numId w:val="36"/>
              </w:numPr>
              <w:tabs>
                <w:tab w:val="left" w:pos="299"/>
              </w:tabs>
              <w:spacing w:before="203" w:after="0" w:line="276" w:lineRule="auto"/>
              <w:ind w:left="59" w:right="6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Провести конкурс патриотических </w:t>
            </w:r>
            <w:r>
              <w:rPr>
                <w:sz w:val="24"/>
              </w:rPr>
              <w:t>проектов «Герои моей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80- летию Великой</w:t>
            </w:r>
          </w:p>
          <w:p>
            <w:pPr>
              <w:pStyle w:val="8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  <w:p>
            <w:pPr>
              <w:pStyle w:val="8"/>
              <w:spacing w:before="41" w:line="276" w:lineRule="auto"/>
              <w:ind w:right="151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 xml:space="preserve">– учитель </w:t>
            </w:r>
            <w:r>
              <w:rPr>
                <w:spacing w:val="-2"/>
                <w:sz w:val="24"/>
              </w:rPr>
              <w:t>истории,</w:t>
            </w:r>
          </w:p>
          <w:p>
            <w:pPr>
              <w:pStyle w:val="8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99"/>
              </w:tabs>
              <w:spacing w:before="1" w:after="0" w:line="240" w:lineRule="auto"/>
              <w:ind w:left="299" w:right="0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</w:p>
          <w:p>
            <w:pPr>
              <w:pStyle w:val="8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общешкольную патриотическую </w:t>
            </w:r>
            <w:r>
              <w:rPr>
                <w:sz w:val="24"/>
              </w:rPr>
              <w:t>акцию «Весна.</w:t>
            </w:r>
          </w:p>
          <w:p>
            <w:pPr>
              <w:pStyle w:val="8"/>
              <w:spacing w:before="1" w:line="273" w:lineRule="auto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Победа.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Память» </w:t>
            </w:r>
            <w:r>
              <w:rPr>
                <w:b/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– учитель музы</w:t>
            </w:r>
          </w:p>
        </w:tc>
      </w:tr>
    </w:tbl>
    <w:p/>
    <w:sectPr>
      <w:pgSz w:w="11910" w:h="16840"/>
      <w:pgMar w:top="1300" w:right="708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."/>
      <w:lvlJc w:val="left"/>
      <w:pPr>
        <w:ind w:left="5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1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7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8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807" w:hanging="240"/>
      </w:pPr>
      <w:rPr>
        <w:rFonts w:hint="default"/>
        <w:lang w:val="ru-RU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."/>
      <w:lvlJc w:val="left"/>
      <w:pPr>
        <w:ind w:left="5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7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5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8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2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3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3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2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1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13" w:hanging="240"/>
      </w:pPr>
      <w:rPr>
        <w:rFonts w:hint="default"/>
        <w:lang w:val="ru-RU" w:eastAsia="en-US" w:bidi="ar-SA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4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4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38" w:hanging="240"/>
      </w:pPr>
      <w:rPr>
        <w:rFonts w:hint="default"/>
        <w:lang w:val="ru-RU" w:eastAsia="en-US" w:bidi="ar-SA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5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3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1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05" w:hanging="240"/>
      </w:pPr>
      <w:rPr>
        <w:rFonts w:hint="default"/>
        <w:lang w:val="ru-RU" w:eastAsia="en-US" w:bidi="ar-SA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29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7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4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1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6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3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0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</w:abstractNum>
  <w:abstractNum w:abstractNumId="8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29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80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1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56" w:hanging="240"/>
      </w:pPr>
      <w:rPr>
        <w:rFonts w:hint="default"/>
        <w:lang w:val="ru-RU" w:eastAsia="en-US" w:bidi="ar-SA"/>
      </w:rPr>
    </w:lvl>
  </w:abstractNum>
  <w:abstractNum w:abstractNumId="9">
    <w:nsid w:val="C8879AEF"/>
    <w:multiLevelType w:val="multilevel"/>
    <w:tmpl w:val="C8879AEF"/>
    <w:lvl w:ilvl="0" w:tentative="0">
      <w:start w:val="1"/>
      <w:numFmt w:val="decimal"/>
      <w:lvlText w:val="%1."/>
      <w:lvlJc w:val="left"/>
      <w:pPr>
        <w:ind w:left="5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4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7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7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8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8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9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</w:abstractNum>
  <w:abstractNum w:abstractNumId="1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5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3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</w:abstractNum>
  <w:abstractNum w:abstractNumId="11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6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5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5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4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44" w:hanging="240"/>
      </w:pPr>
      <w:rPr>
        <w:rFonts w:hint="default"/>
        <w:lang w:val="ru-RU" w:eastAsia="en-US" w:bidi="ar-SA"/>
      </w:rPr>
    </w:lvl>
  </w:abstractNum>
  <w:abstractNum w:abstractNumId="12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4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3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30" w:hanging="240"/>
      </w:pPr>
      <w:rPr>
        <w:rFonts w:hint="default"/>
        <w:lang w:val="ru-RU" w:eastAsia="en-US" w:bidi="ar-SA"/>
      </w:rPr>
    </w:lvl>
  </w:abstractNum>
  <w:abstractNum w:abstractNumId="13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</w:abstractNum>
  <w:abstractNum w:abstractNumId="1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1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1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</w:abstractNum>
  <w:abstractNum w:abstractNumId="1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55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</w:abstractNum>
  <w:abstractNum w:abstractNumId="1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</w:abstractNum>
  <w:abstractNum w:abstractNumId="17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</w:abstractNum>
  <w:abstractNum w:abstractNumId="18">
    <w:nsid w:val="243FCF68"/>
    <w:multiLevelType w:val="multilevel"/>
    <w:tmpl w:val="243FCF68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0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</w:abstractNum>
  <w:abstractNum w:abstractNumId="19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2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</w:abstractNum>
  <w:abstractNum w:abstractNumId="2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1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02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8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44" w:hanging="240"/>
      </w:pPr>
      <w:rPr>
        <w:rFonts w:hint="default"/>
        <w:lang w:val="ru-RU" w:eastAsia="en-US" w:bidi="ar-SA"/>
      </w:rPr>
    </w:lvl>
  </w:abstractNum>
  <w:abstractNum w:abstractNumId="21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9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59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5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5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59" w:hanging="240"/>
      </w:pPr>
      <w:rPr>
        <w:rFonts w:hint="default"/>
        <w:lang w:val="ru-RU" w:eastAsia="en-US" w:bidi="ar-SA"/>
      </w:rPr>
    </w:lvl>
  </w:abstractNum>
  <w:abstractNum w:abstractNumId="22">
    <w:nsid w:val="39A0D9AC"/>
    <w:multiLevelType w:val="multilevel"/>
    <w:tmpl w:val="39A0D9AC"/>
    <w:lvl w:ilvl="0" w:tentative="0">
      <w:start w:val="1"/>
      <w:numFmt w:val="decimal"/>
      <w:lvlText w:val="%1."/>
      <w:lvlJc w:val="left"/>
      <w:pPr>
        <w:ind w:left="57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9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2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782" w:hanging="240"/>
      </w:pPr>
      <w:rPr>
        <w:rFonts w:hint="default"/>
        <w:lang w:val="ru-RU" w:eastAsia="en-US" w:bidi="ar-SA"/>
      </w:rPr>
    </w:lvl>
  </w:abstractNum>
  <w:abstractNum w:abstractNumId="23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9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9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5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58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57" w:hanging="240"/>
      </w:pPr>
      <w:rPr>
        <w:rFonts w:hint="default"/>
        <w:lang w:val="ru-RU" w:eastAsia="en-US" w:bidi="ar-SA"/>
      </w:rPr>
    </w:lvl>
  </w:abstractNum>
  <w:abstractNum w:abstractNumId="24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7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1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4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3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</w:abstractNum>
  <w:abstractNum w:abstractNumId="25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13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</w:abstractNum>
  <w:abstractNum w:abstractNumId="26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4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17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08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91" w:hanging="240"/>
      </w:pPr>
      <w:rPr>
        <w:rFonts w:hint="default"/>
        <w:lang w:val="ru-RU" w:eastAsia="en-US" w:bidi="ar-SA"/>
      </w:rPr>
    </w:lvl>
  </w:abstractNum>
  <w:abstractNum w:abstractNumId="27">
    <w:nsid w:val="58765686"/>
    <w:multiLevelType w:val="multilevel"/>
    <w:tmpl w:val="58765686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8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2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9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69" w:hanging="240"/>
      </w:pPr>
      <w:rPr>
        <w:rFonts w:hint="default"/>
        <w:lang w:val="ru-RU" w:eastAsia="en-US" w:bidi="ar-SA"/>
      </w:rPr>
    </w:lvl>
  </w:abstractNum>
  <w:abstractNum w:abstractNumId="28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5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7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3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</w:abstractNum>
  <w:abstractNum w:abstractNumId="29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4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6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28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12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4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596" w:hanging="240"/>
      </w:pPr>
      <w:rPr>
        <w:rFonts w:hint="default"/>
        <w:lang w:val="ru-RU" w:eastAsia="en-US" w:bidi="ar-SA"/>
      </w:rPr>
    </w:lvl>
  </w:abstractNum>
  <w:abstractNum w:abstractNumId="30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4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3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2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01" w:hanging="240"/>
      </w:pPr>
      <w:rPr>
        <w:rFonts w:hint="default"/>
        <w:lang w:val="ru-RU" w:eastAsia="en-US" w:bidi="ar-SA"/>
      </w:rPr>
    </w:lvl>
  </w:abstractNum>
  <w:abstractNum w:abstractNumId="31">
    <w:nsid w:val="629F7852"/>
    <w:multiLevelType w:val="multilevel"/>
    <w:tmpl w:val="629F7852"/>
    <w:lvl w:ilvl="0" w:tentative="0">
      <w:start w:val="1"/>
      <w:numFmt w:val="decimal"/>
      <w:lvlText w:val="%1."/>
      <w:lvlJc w:val="left"/>
      <w:pPr>
        <w:ind w:left="29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6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3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99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66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99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65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</w:abstractNum>
  <w:abstractNum w:abstractNumId="3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58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9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19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978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207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66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896" w:hanging="181"/>
      </w:pPr>
      <w:rPr>
        <w:rFonts w:hint="default"/>
        <w:lang w:val="ru-RU" w:eastAsia="en-US" w:bidi="ar-SA"/>
      </w:rPr>
    </w:lvl>
  </w:abstractNum>
  <w:abstractNum w:abstractNumId="33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5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6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8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28" w:hanging="240"/>
      </w:pPr>
      <w:rPr>
        <w:rFonts w:hint="default"/>
        <w:lang w:val="ru-RU" w:eastAsia="en-US" w:bidi="ar-SA"/>
      </w:rPr>
    </w:lvl>
  </w:abstractNum>
  <w:abstractNum w:abstractNumId="34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59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51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43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30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</w:abstractNum>
  <w:abstractNum w:abstractNumId="35">
    <w:nsid w:val="7DEC2089"/>
    <w:multiLevelType w:val="multilevel"/>
    <w:tmpl w:val="7DEC2089"/>
    <w:lvl w:ilvl="0" w:tentative="0">
      <w:start w:val="1"/>
      <w:numFmt w:val="decimal"/>
      <w:lvlText w:val="%1."/>
      <w:lvlJc w:val="left"/>
      <w:pPr>
        <w:ind w:left="58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0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61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661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0"/>
  </w:num>
  <w:num w:numId="3">
    <w:abstractNumId w:val="28"/>
  </w:num>
  <w:num w:numId="4">
    <w:abstractNumId w:val="8"/>
  </w:num>
  <w:num w:numId="5">
    <w:abstractNumId w:val="6"/>
  </w:num>
  <w:num w:numId="6">
    <w:abstractNumId w:val="16"/>
  </w:num>
  <w:num w:numId="7">
    <w:abstractNumId w:val="20"/>
  </w:num>
  <w:num w:numId="8">
    <w:abstractNumId w:val="32"/>
  </w:num>
  <w:num w:numId="9">
    <w:abstractNumId w:val="15"/>
  </w:num>
  <w:num w:numId="10">
    <w:abstractNumId w:val="2"/>
  </w:num>
  <w:num w:numId="11">
    <w:abstractNumId w:val="21"/>
  </w:num>
  <w:num w:numId="12">
    <w:abstractNumId w:val="29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24"/>
  </w:num>
  <w:num w:numId="21">
    <w:abstractNumId w:val="30"/>
  </w:num>
  <w:num w:numId="22">
    <w:abstractNumId w:val="17"/>
  </w:num>
  <w:num w:numId="23">
    <w:abstractNumId w:val="23"/>
  </w:num>
  <w:num w:numId="24">
    <w:abstractNumId w:val="5"/>
  </w:num>
  <w:num w:numId="25">
    <w:abstractNumId w:val="34"/>
  </w:num>
  <w:num w:numId="26">
    <w:abstractNumId w:val="33"/>
  </w:num>
  <w:num w:numId="27">
    <w:abstractNumId w:val="7"/>
  </w:num>
  <w:num w:numId="28">
    <w:abstractNumId w:val="31"/>
  </w:num>
  <w:num w:numId="29">
    <w:abstractNumId w:val="3"/>
  </w:num>
  <w:num w:numId="30">
    <w:abstractNumId w:val="22"/>
  </w:num>
  <w:num w:numId="31">
    <w:abstractNumId w:val="1"/>
  </w:num>
  <w:num w:numId="32">
    <w:abstractNumId w:val="27"/>
  </w:num>
  <w:num w:numId="33">
    <w:abstractNumId w:val="35"/>
  </w:num>
  <w:num w:numId="34">
    <w:abstractNumId w:val="0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04D3939"/>
    <w:rsid w:val="58F96C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36"/>
      <w:szCs w:val="36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1"/>
      <w:ind w:left="1531" w:right="215" w:hanging="596"/>
    </w:pPr>
    <w:rPr>
      <w:rFonts w:ascii="Times New Roman" w:hAnsi="Times New Roman" w:eastAsia="Times New Roman" w:cs="Times New Roman"/>
      <w:b/>
      <w:bCs/>
      <w:sz w:val="52"/>
      <w:szCs w:val="5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5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2025-03-24T14:26:00Z</dcterms:created>
  <dc:creator>USER</dc:creator>
  <cp:lastModifiedBy>Школа</cp:lastModifiedBy>
  <cp:lastPrinted>2025-03-24T14:29:00Z</cp:lastPrinted>
  <dcterms:modified xsi:type="dcterms:W3CDTF">2025-04-01T08:43:24Z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1049-11.2.0.11042</vt:lpwstr>
  </property>
  <property fmtid="{D5CDD505-2E9C-101B-9397-08002B2CF9AE}" pid="7" name="ICV">
    <vt:lpwstr>90DBD277F8A7459B80452E4130FFAE2C</vt:lpwstr>
  </property>
</Properties>
</file>