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419850" cy="8836660"/>
            <wp:effectExtent l="0" t="0" r="0" b="2540"/>
            <wp:docPr id="1" name="Изображение 1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экономики, социологии;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организации финансово-хозяйственной деятельности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менеджмента, управления персоналом;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-1" w:leftChars="0" w:right="18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ВР 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текущее и перспективное планирование деятельности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работу педагогических и иных работников, а также разработку учебно-методической и иной документации, необходимой для деятельности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качеством образовательного процесса, объективностью оценки результатов образовательной деятельности обучающихся, воспитанников, работой кружков,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требованиям;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взаимодействие между представителями педагогической науки и практики;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просветительскую работу среди родителей (лиц, их заменяющих);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помощь педагогическим работникам в освоении и разработке инновационных программ и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методическую, культурно-массовую работу;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учебной нагрузкой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расписание учебных занятий и других видов учебной и воспитательной (в т. ч. культурно-досуговой)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своевременное составление, утверждение, представление отчетной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помощь обучающимся, воспитанникам в проведении культурно-просветительских и оздоровительных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комплектование и принимает меры по сохранению контингента обучающихся, воспитанников в кружках;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предложения по совершенствованию образовательного процесса и управления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участие в подготовке и проведении аттестации педагогических и других работников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пополнению библиотек и методических кабинетов учебно-методической, художественной и периодической литературой;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контроль рационального расходования материалов и финансовых средств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по проведению анализа и оценки финансовых результатов деятельности ОО, разработке и реализации мероприятий для повышения эффективности использования бюджетных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контроль за своевременным и полным выполнением договорных обязательств, порядком оформления финансово-хозяйственных операций;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 отчет учредителю о поступлении и расходовании финансовых и материальных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работу подчиненных ему служб и структурных подразделений;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-1" w:leftChars="0" w:right="18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ВР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пределах своей компетенции и в порядке, определенном уставом, давать распоряжения, указания работникам ОО и требовать их исполнения;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предложения по улучшению деятельности ОО;</w:t>
      </w:r>
    </w:p>
    <w:p>
      <w:pPr>
        <w:numPr>
          <w:ilvl w:val="0"/>
          <w:numId w:val="3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подписывать документы в пределах своей компетенции;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-1" w:leftChars="0" w:right="18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обязанностей.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ВР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-1" w:leftChars="0" w:right="180" w:firstLine="0" w:firstLineChars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-1" w:leftChars="0" w:right="18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56"/>
        <w:gridCol w:w="15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-1" w:leftChars="0" w:right="75" w:firstLine="0" w:firstLineChars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ind w:left="-1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567" w:bottom="144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CC734B7"/>
    <w:rsid w:val="6EA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Школа</dc:creator>
  <dc:description>Подготовлено экспертами Актион-МЦФЭР</dc:description>
  <cp:lastModifiedBy>Школа</cp:lastModifiedBy>
  <cp:lastPrinted>2025-03-25T14:17:00Z</cp:lastPrinted>
  <dcterms:modified xsi:type="dcterms:W3CDTF">2025-04-01T08:29:59Z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6A211C1475E84D4FBE2F0C3EEF99DFBD</vt:lpwstr>
  </property>
</Properties>
</file>